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C639" w14:textId="61324BA9" w:rsidR="00681E15" w:rsidRDefault="00B53E80" w:rsidP="00681E15">
      <w:pPr>
        <w:pStyle w:val="Kop1"/>
        <w:ind w:left="0"/>
      </w:pPr>
      <w:bookmarkStart w:id="0" w:name="_Toc149016847"/>
      <w:bookmarkStart w:id="1" w:name="_Toc149016849"/>
      <w:r>
        <w:rPr>
          <w:noProof/>
          <w:lang w:val="en-US"/>
        </w:rPr>
        <w:drawing>
          <wp:anchor distT="0" distB="0" distL="114300" distR="114300" simplePos="0" relativeHeight="251689984" behindDoc="1" locked="0" layoutInCell="1" allowOverlap="1" wp14:anchorId="2952D874" wp14:editId="46F7C544">
            <wp:simplePos x="0" y="0"/>
            <wp:positionH relativeFrom="column">
              <wp:posOffset>-526691</wp:posOffset>
            </wp:positionH>
            <wp:positionV relativeFrom="paragraph">
              <wp:posOffset>304</wp:posOffset>
            </wp:positionV>
            <wp:extent cx="3976778" cy="934578"/>
            <wp:effectExtent l="0" t="0" r="5080" b="0"/>
            <wp:wrapTight wrapText="bothSides">
              <wp:wrapPolygon edited="0">
                <wp:start x="0" y="0"/>
                <wp:lineTo x="0" y="21145"/>
                <wp:lineTo x="21524" y="21145"/>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76778" cy="934578"/>
                    </a:xfrm>
                    <a:prstGeom prst="rect">
                      <a:avLst/>
                    </a:prstGeom>
                  </pic:spPr>
                </pic:pic>
              </a:graphicData>
            </a:graphic>
          </wp:anchor>
        </w:drawing>
      </w:r>
    </w:p>
    <w:p w14:paraId="66A63A0B" w14:textId="0F5ADF07" w:rsidR="00681E15" w:rsidRDefault="00681E15" w:rsidP="00681E15"/>
    <w:p w14:paraId="120DA0D3" w14:textId="77777777" w:rsidR="00681E15" w:rsidRPr="00C06A6C" w:rsidRDefault="00681E15" w:rsidP="00681E15"/>
    <w:p w14:paraId="7F3606CF" w14:textId="77777777" w:rsidR="00FD363D" w:rsidRDefault="00FD363D" w:rsidP="00681E15">
      <w:pPr>
        <w:pStyle w:val="Kop1"/>
        <w:spacing w:before="240" w:after="60"/>
        <w:ind w:left="0"/>
        <w:rPr>
          <w:rFonts w:ascii="VAG Rounded Std Light" w:hAnsi="VAG Rounded Std Light" w:cs="Arial" w:hint="eastAsia"/>
          <w:b w:val="0"/>
          <w:kern w:val="32"/>
          <w:sz w:val="44"/>
          <w:szCs w:val="32"/>
        </w:rPr>
      </w:pPr>
    </w:p>
    <w:p w14:paraId="2FDF768D" w14:textId="2A57A3DC" w:rsidR="00681E15" w:rsidRPr="00FD363D" w:rsidRDefault="004D6060" w:rsidP="00681E15">
      <w:pPr>
        <w:pStyle w:val="Kop1"/>
        <w:spacing w:before="240" w:after="60"/>
        <w:ind w:left="0"/>
        <w:rPr>
          <w:rFonts w:cs="Arial"/>
          <w:b w:val="0"/>
          <w:bCs/>
          <w:kern w:val="32"/>
          <w:sz w:val="44"/>
          <w:szCs w:val="32"/>
        </w:rPr>
      </w:pPr>
      <w:r w:rsidRPr="00FD363D">
        <w:rPr>
          <w:rFonts w:cs="Arial"/>
          <w:b w:val="0"/>
          <w:kern w:val="32"/>
          <w:sz w:val="44"/>
          <w:szCs w:val="32"/>
        </w:rPr>
        <w:t>Tussenevaluatie</w:t>
      </w:r>
    </w:p>
    <w:p w14:paraId="2AD3C608" w14:textId="4B61F749" w:rsidR="00681E15" w:rsidRPr="00FD363D" w:rsidRDefault="00905A0D" w:rsidP="00681E15">
      <w:pPr>
        <w:pStyle w:val="Kop1"/>
        <w:spacing w:before="240" w:after="60"/>
        <w:ind w:left="0"/>
        <w:rPr>
          <w:rFonts w:cs="Arial"/>
          <w:b w:val="0"/>
          <w:bCs/>
          <w:kern w:val="32"/>
          <w:sz w:val="44"/>
          <w:szCs w:val="32"/>
        </w:rPr>
      </w:pPr>
      <w:r>
        <w:rPr>
          <w:rFonts w:cs="Arial"/>
          <w:b w:val="0"/>
          <w:color w:val="4B95D7"/>
          <w:kern w:val="32"/>
          <w:sz w:val="44"/>
          <w:szCs w:val="32"/>
        </w:rPr>
        <w:t>Initiatiefase deeltijd</w:t>
      </w:r>
    </w:p>
    <w:p w14:paraId="64C5DD8C" w14:textId="77777777" w:rsidR="004E03E7" w:rsidRPr="00FD363D" w:rsidRDefault="004E03E7" w:rsidP="004E03E7"/>
    <w:p w14:paraId="15D13395" w14:textId="77777777" w:rsidR="004E03E7" w:rsidRPr="001E537F" w:rsidRDefault="004E03E7" w:rsidP="004E03E7"/>
    <w:p w14:paraId="15B487F0" w14:textId="442E7B8D" w:rsidR="004E03E7" w:rsidRPr="00FD363D" w:rsidRDefault="005621AA" w:rsidP="004E03E7">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t xml:space="preserve">Iselinge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49CFCD7D" w14:textId="77777777" w:rsidR="004E03E7" w:rsidRPr="00FD363D" w:rsidRDefault="004E03E7" w:rsidP="004E03E7">
      <w:pPr>
        <w:rPr>
          <w:sz w:val="32"/>
        </w:rPr>
      </w:pPr>
    </w:p>
    <w:p w14:paraId="440B234E" w14:textId="19011021" w:rsidR="004E03E7" w:rsidRPr="00FD363D" w:rsidRDefault="005621AA" w:rsidP="004E03E7">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7A563A94" w14:textId="77777777" w:rsidR="004E03E7" w:rsidRPr="00FD363D" w:rsidRDefault="004E03E7" w:rsidP="004E03E7">
      <w:pPr>
        <w:rPr>
          <w:sz w:val="32"/>
        </w:rPr>
      </w:pPr>
    </w:p>
    <w:p w14:paraId="59123866" w14:textId="1C3FEB30" w:rsidR="004E03E7" w:rsidRPr="00FD363D" w:rsidRDefault="005621AA" w:rsidP="004E03E7">
      <w:pPr>
        <w:rPr>
          <w:szCs w:val="19"/>
          <w:u w:val="single"/>
        </w:rPr>
      </w:pPr>
      <w:r>
        <w:rPr>
          <w:szCs w:val="19"/>
        </w:rPr>
        <w:t xml:space="preserve">stageschool: </w:t>
      </w:r>
      <w:r>
        <w:rPr>
          <w:szCs w:val="19"/>
        </w:rPr>
        <w:fldChar w:fldCharType="begin">
          <w:ffData>
            <w:name w:val="Tekst5"/>
            <w:enabled/>
            <w:calcOnExit w:val="0"/>
            <w:textInput/>
          </w:ffData>
        </w:fldChar>
      </w:r>
      <w:bookmarkStart w:id="5"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4"/>
            <w:enabled/>
            <w:calcOnExit w:val="0"/>
            <w:textInput/>
          </w:ffData>
        </w:fldChar>
      </w:r>
      <w:bookmarkStart w:id="6"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2B0A8BFB" w14:textId="77777777" w:rsidR="004E03E7" w:rsidRPr="00FD363D" w:rsidRDefault="004E03E7" w:rsidP="004E03E7">
      <w:pPr>
        <w:rPr>
          <w:sz w:val="20"/>
        </w:rPr>
      </w:pPr>
    </w:p>
    <w:p w14:paraId="4EA8D760" w14:textId="77777777" w:rsidR="004E03E7" w:rsidRPr="00FD363D" w:rsidRDefault="004E03E7" w:rsidP="004E03E7">
      <w:pPr>
        <w:rPr>
          <w:b/>
          <w:sz w:val="20"/>
        </w:rPr>
      </w:pPr>
    </w:p>
    <w:p w14:paraId="3E5B6ABF" w14:textId="77777777" w:rsidR="004E03E7" w:rsidRPr="00FD363D" w:rsidRDefault="004E03E7" w:rsidP="004E03E7">
      <w:pPr>
        <w:rPr>
          <w:sz w:val="20"/>
        </w:rPr>
      </w:pPr>
    </w:p>
    <w:p w14:paraId="541AF84D" w14:textId="7C15366D" w:rsidR="004E03E7" w:rsidRPr="00FD363D" w:rsidRDefault="004E03E7" w:rsidP="004E03E7">
      <w:pPr>
        <w:rPr>
          <w:szCs w:val="19"/>
        </w:rPr>
      </w:pPr>
      <w:r w:rsidRPr="00FD363D">
        <w:rPr>
          <w:szCs w:val="19"/>
        </w:rPr>
        <w:t xml:space="preserve">De beoordeling in de stage bestaat uit een </w:t>
      </w:r>
      <w:r w:rsidR="004D6060" w:rsidRPr="00FD363D">
        <w:rPr>
          <w:szCs w:val="19"/>
        </w:rPr>
        <w:t>tussenevaluatie</w:t>
      </w:r>
      <w:r w:rsidRPr="00FD363D">
        <w:rPr>
          <w:szCs w:val="19"/>
        </w:rPr>
        <w:t xml:space="preserve"> en een praktijkbeoordeling.</w:t>
      </w:r>
    </w:p>
    <w:p w14:paraId="29B496CA" w14:textId="77777777" w:rsidR="004E03E7" w:rsidRPr="00FD363D" w:rsidRDefault="004E03E7" w:rsidP="004E03E7">
      <w:pPr>
        <w:rPr>
          <w:szCs w:val="19"/>
        </w:rPr>
      </w:pPr>
    </w:p>
    <w:p w14:paraId="10097DAE" w14:textId="77777777" w:rsidR="004E03E7" w:rsidRPr="00FD363D" w:rsidRDefault="004E03E7" w:rsidP="004E03E7">
      <w:pPr>
        <w:rPr>
          <w:szCs w:val="19"/>
        </w:rPr>
      </w:pPr>
    </w:p>
    <w:p w14:paraId="57273BD3" w14:textId="77777777" w:rsidR="004E03E7" w:rsidRPr="00FD363D" w:rsidRDefault="004E03E7" w:rsidP="004E03E7">
      <w:pPr>
        <w:rPr>
          <w:szCs w:val="19"/>
        </w:rPr>
      </w:pPr>
    </w:p>
    <w:p w14:paraId="172EEFA9" w14:textId="2C05B31B" w:rsidR="004E03E7" w:rsidRPr="00FD363D" w:rsidRDefault="004D6060" w:rsidP="004E03E7">
      <w:pPr>
        <w:pStyle w:val="Geenafstand"/>
        <w:rPr>
          <w:sz w:val="24"/>
        </w:rPr>
      </w:pPr>
      <w:r w:rsidRPr="00FD363D">
        <w:rPr>
          <w:sz w:val="24"/>
        </w:rPr>
        <w:t>Tussenevaluatie</w:t>
      </w:r>
    </w:p>
    <w:p w14:paraId="7EACF058" w14:textId="77777777" w:rsidR="004E03E7" w:rsidRPr="00FD363D" w:rsidRDefault="004E03E7" w:rsidP="004E03E7">
      <w:pPr>
        <w:pStyle w:val="Geenafstand"/>
        <w:rPr>
          <w:sz w:val="24"/>
        </w:rPr>
      </w:pPr>
    </w:p>
    <w:p w14:paraId="3C0B8A72" w14:textId="7AC64188" w:rsidR="00A7042F" w:rsidRPr="00FD363D" w:rsidRDefault="00A7042F" w:rsidP="00A7042F">
      <w:pPr>
        <w:spacing w:line="276" w:lineRule="auto"/>
        <w:rPr>
          <w:szCs w:val="19"/>
        </w:rPr>
      </w:pPr>
      <w:r w:rsidRPr="00FD363D">
        <w:rPr>
          <w:szCs w:val="19"/>
        </w:rPr>
        <w:t xml:space="preserve">De </w:t>
      </w:r>
      <w:r w:rsidR="009E77B1" w:rsidRPr="00FD363D">
        <w:rPr>
          <w:szCs w:val="19"/>
        </w:rPr>
        <w:t>mentor en de student</w:t>
      </w:r>
      <w:r w:rsidR="005F3EA0" w:rsidRPr="00FD363D">
        <w:rPr>
          <w:szCs w:val="19"/>
        </w:rPr>
        <w:t xml:space="preserve"> plannen in overleg met de schoolopleider het moment voor de tussenevaluatie.</w:t>
      </w:r>
      <w:r w:rsidR="009E77B1" w:rsidRPr="00FD363D">
        <w:rPr>
          <w:szCs w:val="19"/>
        </w:rPr>
        <w:t xml:space="preserve"> </w:t>
      </w:r>
      <w:r w:rsidRPr="00FD363D">
        <w:rPr>
          <w:szCs w:val="19"/>
        </w:rPr>
        <w:t>Ter voorbereiding vullen mentor en student, onafhankelijk van elkaar, beoordelingsmodel 1</w:t>
      </w:r>
      <w:r w:rsidR="00CA3D57" w:rsidRPr="00FD363D">
        <w:rPr>
          <w:szCs w:val="19"/>
        </w:rPr>
        <w:t xml:space="preserve"> en 2</w:t>
      </w:r>
      <w:r w:rsidRPr="00FD363D">
        <w:rPr>
          <w:szCs w:val="19"/>
        </w:rPr>
        <w:t xml:space="preserve"> in. Op basis van deze beoordelingsmodellen formuleert de student, in overleg met de mentor, </w:t>
      </w:r>
      <w:r w:rsidR="0032279B" w:rsidRPr="00FD363D">
        <w:rPr>
          <w:szCs w:val="19"/>
        </w:rPr>
        <w:t>talenten en ontwikkelpunten</w:t>
      </w:r>
      <w:r w:rsidRPr="00FD363D">
        <w:rPr>
          <w:szCs w:val="19"/>
        </w:rPr>
        <w:t xml:space="preserve">. </w:t>
      </w:r>
      <w:bookmarkStart w:id="7" w:name="_Hlk213243876"/>
      <w:r w:rsidRPr="00FD363D">
        <w:rPr>
          <w:szCs w:val="19"/>
        </w:rPr>
        <w:t xml:space="preserve">De student levert het beoordelingsmodel </w:t>
      </w:r>
      <w:r w:rsidR="0050548A">
        <w:rPr>
          <w:szCs w:val="19"/>
        </w:rPr>
        <w:t xml:space="preserve">met de punten </w:t>
      </w:r>
      <w:r w:rsidRPr="00FD363D">
        <w:rPr>
          <w:szCs w:val="19"/>
        </w:rPr>
        <w:t>van de mentor</w:t>
      </w:r>
      <w:r w:rsidR="0050548A">
        <w:rPr>
          <w:szCs w:val="19"/>
        </w:rPr>
        <w:t xml:space="preserve"> en een treffende samenvatting van jouw leerdoelen digitaal in bij de schoolopleider en uploadt deze in OnStage.</w:t>
      </w:r>
    </w:p>
    <w:p w14:paraId="3E047187" w14:textId="2070ABD3" w:rsidR="004E03E7" w:rsidRPr="00FD363D" w:rsidRDefault="004E03E7" w:rsidP="004E03E7">
      <w:pPr>
        <w:rPr>
          <w:sz w:val="28"/>
        </w:rPr>
      </w:pPr>
      <w:r w:rsidRPr="00FD363D">
        <w:rPr>
          <w:sz w:val="28"/>
        </w:rPr>
        <w:br w:type="page"/>
      </w:r>
      <w:bookmarkEnd w:id="7"/>
      <w:r w:rsidR="009D1FD9">
        <w:rPr>
          <w:sz w:val="28"/>
        </w:rPr>
        <w:lastRenderedPageBreak/>
        <w:t>B</w:t>
      </w:r>
      <w:r w:rsidRPr="00FD363D">
        <w:rPr>
          <w:sz w:val="28"/>
        </w:rPr>
        <w:t>eoordelingsmodel 1: Het stageproces</w:t>
      </w:r>
    </w:p>
    <w:p w14:paraId="4B841D3C" w14:textId="77777777" w:rsidR="004E03E7" w:rsidRPr="001E537F" w:rsidRDefault="004E03E7" w:rsidP="004E03E7"/>
    <w:p w14:paraId="708A8D1A" w14:textId="3D8F86BA" w:rsidR="00681E15" w:rsidRPr="00FD363D" w:rsidRDefault="00681E15" w:rsidP="00681E15">
      <w:pPr>
        <w:spacing w:line="276" w:lineRule="auto"/>
        <w:rPr>
          <w:szCs w:val="19"/>
        </w:rPr>
      </w:pPr>
      <w:r w:rsidRPr="00FD363D">
        <w:rPr>
          <w:szCs w:val="19"/>
        </w:rPr>
        <w:t xml:space="preserve">Dit beoordelingsmodel wordt tweemaal ingevuld: de eerste keer als </w:t>
      </w:r>
      <w:r w:rsidR="004D6060" w:rsidRPr="00FD363D">
        <w:rPr>
          <w:szCs w:val="19"/>
        </w:rPr>
        <w:t>tussenevaluatie</w:t>
      </w:r>
      <w:r w:rsidRPr="00FD363D">
        <w:rPr>
          <w:szCs w:val="19"/>
        </w:rPr>
        <w:t>, de tweede keer als onderdeel van de praktijkbeoordeling.</w:t>
      </w:r>
    </w:p>
    <w:p w14:paraId="2A275C1A" w14:textId="77777777" w:rsidR="004E03E7" w:rsidRPr="00FD363D" w:rsidRDefault="004E03E7" w:rsidP="004E03E7">
      <w:pPr>
        <w:spacing w:line="276" w:lineRule="auto"/>
        <w:rPr>
          <w:szCs w:val="19"/>
        </w:rPr>
      </w:pPr>
    </w:p>
    <w:p w14:paraId="43050871" w14:textId="656363AB" w:rsidR="004E03E7" w:rsidRPr="00FD363D" w:rsidRDefault="005621AA" w:rsidP="004E03E7">
      <w:pPr>
        <w:rPr>
          <w:szCs w:val="19"/>
          <w:u w:val="single"/>
        </w:rPr>
      </w:pPr>
      <w:r>
        <w:rPr>
          <w:szCs w:val="19"/>
        </w:rPr>
        <w:t xml:space="preserve">Naam student: </w:t>
      </w:r>
      <w:r>
        <w:rPr>
          <w:szCs w:val="19"/>
        </w:rPr>
        <w:fldChar w:fldCharType="begin">
          <w:ffData>
            <w:name w:val="Tekst6"/>
            <w:enabled/>
            <w:calcOnExit w:val="0"/>
            <w:textInput/>
          </w:ffData>
        </w:fldChar>
      </w:r>
      <w:bookmarkStart w:id="8"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8"/>
    </w:p>
    <w:p w14:paraId="3321BD54" w14:textId="77777777" w:rsidR="004E03E7" w:rsidRPr="00FD363D" w:rsidRDefault="004E03E7" w:rsidP="004E03E7">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978"/>
      </w:tblGrid>
      <w:tr w:rsidR="004E03E7" w:rsidRPr="00FD363D" w14:paraId="476FD1B6"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0691708" w14:textId="77777777" w:rsidR="004E03E7" w:rsidRPr="00FD363D" w:rsidRDefault="004E03E7" w:rsidP="00835015">
            <w:pPr>
              <w:spacing w:line="276" w:lineRule="auto"/>
              <w:rPr>
                <w:b/>
                <w:iCs/>
                <w:szCs w:val="19"/>
              </w:rPr>
            </w:pPr>
            <w:r w:rsidRPr="00FD363D">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AA56DBD" w14:textId="77777777" w:rsidR="004E03E7" w:rsidRPr="00FD363D" w:rsidRDefault="004E03E7" w:rsidP="00835015">
            <w:pPr>
              <w:spacing w:line="276" w:lineRule="auto"/>
              <w:rPr>
                <w:b/>
                <w:iCs/>
                <w:szCs w:val="19"/>
              </w:rPr>
            </w:pPr>
            <w:r w:rsidRPr="00FD363D">
              <w:rPr>
                <w:b/>
                <w:iCs/>
                <w:szCs w:val="19"/>
              </w:rPr>
              <w:t>Aandachtspunten</w:t>
            </w:r>
          </w:p>
        </w:tc>
      </w:tr>
      <w:tr w:rsidR="00CA3D57" w:rsidRPr="00FD363D" w14:paraId="4E70C97F"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CD1C18" w14:textId="77777777" w:rsidR="00CA3D57" w:rsidRPr="00FD363D" w:rsidRDefault="00CA3D57" w:rsidP="00835015">
            <w:pPr>
              <w:spacing w:line="276" w:lineRule="auto"/>
              <w:rPr>
                <w:szCs w:val="19"/>
              </w:rPr>
            </w:pPr>
            <w:r w:rsidRPr="00FD363D">
              <w:rPr>
                <w:szCs w:val="19"/>
              </w:rPr>
              <w:t>1.</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2BB8A8E" w14:textId="77777777" w:rsidR="00CA3D57" w:rsidRPr="00FD363D" w:rsidRDefault="00CA3D57" w:rsidP="00835015">
            <w:pPr>
              <w:spacing w:line="276" w:lineRule="auto"/>
              <w:rPr>
                <w:szCs w:val="19"/>
              </w:rPr>
            </w:pPr>
            <w:r w:rsidRPr="00FD363D">
              <w:rPr>
                <w:szCs w:val="19"/>
              </w:rPr>
              <w:t>Je bent gevoelig voor groepsdynamische processen en stuurt waar nodig bij.</w:t>
            </w:r>
            <w:r w:rsidRPr="00FD363D">
              <w:rPr>
                <w:szCs w:val="19"/>
              </w:rPr>
              <w:br/>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FBF2826"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werkt aan een respectvolle relatie met leerlingen</w:t>
            </w:r>
          </w:p>
          <w:p w14:paraId="13742D5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prijst en benoemt gewenst gedrag</w:t>
            </w:r>
          </w:p>
          <w:p w14:paraId="6AFC7D55"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voorkomt ongewenst gedrag en stuurt op een effectieve manier bij</w:t>
            </w:r>
          </w:p>
          <w:p w14:paraId="73610316" w14:textId="77777777" w:rsidR="00CA3D57" w:rsidRPr="00FD363D" w:rsidRDefault="00CA3D57" w:rsidP="00835015">
            <w:pPr>
              <w:pStyle w:val="Lijstalinea"/>
              <w:spacing w:line="276" w:lineRule="auto"/>
              <w:ind w:left="318"/>
              <w:rPr>
                <w:szCs w:val="19"/>
              </w:rPr>
            </w:pPr>
          </w:p>
        </w:tc>
      </w:tr>
      <w:tr w:rsidR="00CA3D57" w:rsidRPr="00FD363D" w14:paraId="6EFFCFFD"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EEF343" w14:textId="77777777" w:rsidR="00CA3D57" w:rsidRPr="00FD363D" w:rsidRDefault="00CA3D57" w:rsidP="00835015">
            <w:pPr>
              <w:spacing w:line="276" w:lineRule="auto"/>
              <w:rPr>
                <w:szCs w:val="19"/>
              </w:rPr>
            </w:pPr>
            <w:r w:rsidRPr="00FD363D">
              <w:rPr>
                <w:szCs w:val="19"/>
              </w:rPr>
              <w:t>2.</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F74149" w14:textId="77777777" w:rsidR="00CA3D57" w:rsidRPr="00FD363D" w:rsidRDefault="00CA3D57" w:rsidP="00835015">
            <w:pPr>
              <w:spacing w:line="276" w:lineRule="auto"/>
              <w:rPr>
                <w:szCs w:val="19"/>
              </w:rPr>
            </w:pPr>
            <w:r w:rsidRPr="00FD363D">
              <w:rPr>
                <w:szCs w:val="19"/>
              </w:rPr>
              <w:t>Je werkt aan een goede relatie met kinderen en beïnvloedt het gedrag van leerlingen positief.</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904F3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activiteiten uit die de sfeer in de groep positief beïnvloeden</w:t>
            </w:r>
          </w:p>
          <w:p w14:paraId="673C6FB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spontane gesprekken met kinderen</w:t>
            </w:r>
          </w:p>
          <w:p w14:paraId="14976F51" w14:textId="77777777" w:rsidR="00CA3D57" w:rsidRPr="00FD363D" w:rsidRDefault="00CA3D57" w:rsidP="00835015">
            <w:pPr>
              <w:pStyle w:val="Lijstalinea"/>
              <w:spacing w:line="276" w:lineRule="auto"/>
              <w:ind w:left="318"/>
              <w:rPr>
                <w:szCs w:val="19"/>
              </w:rPr>
            </w:pPr>
          </w:p>
        </w:tc>
      </w:tr>
      <w:tr w:rsidR="00CA3D57" w:rsidRPr="00FD363D" w14:paraId="0F6FAFE5"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DB0D4D" w14:textId="77777777" w:rsidR="00CA3D57" w:rsidRPr="00FD363D" w:rsidRDefault="00CA3D57" w:rsidP="00835015">
            <w:pPr>
              <w:spacing w:line="276" w:lineRule="auto"/>
              <w:rPr>
                <w:szCs w:val="19"/>
              </w:rPr>
            </w:pPr>
            <w:r w:rsidRPr="00FD363D">
              <w:rPr>
                <w:szCs w:val="19"/>
              </w:rPr>
              <w:t>3.</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9A2E7E" w14:textId="77777777" w:rsidR="00CA3D57" w:rsidRPr="00FD363D" w:rsidRDefault="00CA3D57" w:rsidP="00835015">
            <w:pPr>
              <w:spacing w:line="276" w:lineRule="auto"/>
              <w:rPr>
                <w:szCs w:val="19"/>
              </w:rPr>
            </w:pPr>
            <w:r w:rsidRPr="00FD363D">
              <w:rPr>
                <w:szCs w:val="19"/>
              </w:rPr>
              <w:t>Je geeft leerlingen de ruimte om verantwoordelijkheid te nemen voor hun leren.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1F68AB7"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biedt leerlingen de ruimte om zelf keuzes te maken</w:t>
            </w:r>
          </w:p>
          <w:p w14:paraId="2A345A8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neemt goede voorstellen en ideeën van leerlingen over</w:t>
            </w:r>
          </w:p>
          <w:p w14:paraId="3581FB42"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laat leerlingen met elkaar overleggen</w:t>
            </w:r>
            <w:r w:rsidRPr="00FD363D">
              <w:rPr>
                <w:szCs w:val="19"/>
              </w:rPr>
              <w:br/>
            </w:r>
          </w:p>
        </w:tc>
      </w:tr>
      <w:tr w:rsidR="00CA3D57" w:rsidRPr="00FD363D" w14:paraId="1CB0FD3E"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BBABBF" w14:textId="77777777" w:rsidR="00CA3D57" w:rsidRPr="00FD363D" w:rsidRDefault="00CA3D57" w:rsidP="00835015">
            <w:pPr>
              <w:spacing w:line="276" w:lineRule="auto"/>
              <w:rPr>
                <w:szCs w:val="19"/>
              </w:rPr>
            </w:pPr>
            <w:r w:rsidRPr="00FD363D">
              <w:rPr>
                <w:szCs w:val="19"/>
              </w:rPr>
              <w:t>4.</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B8AA23" w14:textId="50958707" w:rsidR="00CA3D57" w:rsidRPr="00FD363D" w:rsidRDefault="009E77B1" w:rsidP="00835015">
            <w:pPr>
              <w:spacing w:line="276" w:lineRule="auto"/>
              <w:rPr>
                <w:szCs w:val="19"/>
              </w:rPr>
            </w:pPr>
            <w:r w:rsidRPr="00FD363D">
              <w:rPr>
                <w:szCs w:val="19"/>
              </w:rPr>
              <w:t xml:space="preserve">Je bereidt </w:t>
            </w:r>
            <w:r w:rsidR="00CA3D57" w:rsidRPr="00FD363D">
              <w:rPr>
                <w:szCs w:val="19"/>
              </w:rPr>
              <w:t>activiteiten zorgvuldig voor en zorgt voor gedegen instructies en passende werkvormen.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363BBD5" w14:textId="33E53DA1" w:rsidR="00CA3D57" w:rsidRPr="00FD363D" w:rsidRDefault="00CA3D57" w:rsidP="00835015">
            <w:pPr>
              <w:pStyle w:val="Lijstalinea"/>
              <w:numPr>
                <w:ilvl w:val="0"/>
                <w:numId w:val="31"/>
              </w:numPr>
              <w:spacing w:line="276" w:lineRule="auto"/>
              <w:ind w:left="318" w:hanging="318"/>
              <w:rPr>
                <w:szCs w:val="19"/>
              </w:rPr>
            </w:pPr>
            <w:r w:rsidRPr="00FD363D">
              <w:rPr>
                <w:szCs w:val="19"/>
              </w:rPr>
              <w:t>je denkt vooraf goed</w:t>
            </w:r>
            <w:r w:rsidR="009E77B1" w:rsidRPr="00FD363D">
              <w:rPr>
                <w:szCs w:val="19"/>
              </w:rPr>
              <w:t xml:space="preserve"> na over de uit te voeren activiteiten</w:t>
            </w:r>
            <w:r w:rsidRPr="00FD363D">
              <w:rPr>
                <w:szCs w:val="19"/>
              </w:rPr>
              <w:t xml:space="preserve"> e</w:t>
            </w:r>
            <w:r w:rsidR="009E77B1" w:rsidRPr="00FD363D">
              <w:rPr>
                <w:szCs w:val="19"/>
              </w:rPr>
              <w:t xml:space="preserve">n werkt dit uit op het </w:t>
            </w:r>
            <w:r w:rsidRPr="00FD363D">
              <w:rPr>
                <w:szCs w:val="19"/>
              </w:rPr>
              <w:t>voorbereidingsformulier</w:t>
            </w:r>
          </w:p>
          <w:p w14:paraId="5429C048" w14:textId="752E593C" w:rsidR="00CA3D57" w:rsidRPr="00FD363D" w:rsidRDefault="00CA3D57" w:rsidP="00835015">
            <w:pPr>
              <w:pStyle w:val="Lijstalinea"/>
              <w:numPr>
                <w:ilvl w:val="0"/>
                <w:numId w:val="31"/>
              </w:numPr>
              <w:spacing w:line="276" w:lineRule="auto"/>
              <w:ind w:left="318" w:hanging="318"/>
              <w:rPr>
                <w:szCs w:val="19"/>
              </w:rPr>
            </w:pPr>
            <w:r w:rsidRPr="00FD363D">
              <w:rPr>
                <w:szCs w:val="19"/>
              </w:rPr>
              <w:t>instructies en w</w:t>
            </w:r>
            <w:r w:rsidR="009E77B1" w:rsidRPr="00FD363D">
              <w:rPr>
                <w:szCs w:val="19"/>
              </w:rPr>
              <w:t xml:space="preserve">erkvormen sluiten aan bij de </w:t>
            </w:r>
            <w:r w:rsidRPr="00FD363D">
              <w:rPr>
                <w:szCs w:val="19"/>
              </w:rPr>
              <w:t>doelen</w:t>
            </w:r>
            <w:r w:rsidRPr="00FD363D">
              <w:rPr>
                <w:szCs w:val="19"/>
              </w:rPr>
              <w:br/>
            </w:r>
          </w:p>
        </w:tc>
      </w:tr>
      <w:tr w:rsidR="00CA3D57" w:rsidRPr="00FD363D" w14:paraId="16A0C1B0"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EFF157" w14:textId="77777777" w:rsidR="00CA3D57" w:rsidRPr="00FD363D" w:rsidRDefault="00CA3D57" w:rsidP="00835015">
            <w:pPr>
              <w:spacing w:line="276" w:lineRule="auto"/>
              <w:rPr>
                <w:szCs w:val="19"/>
              </w:rPr>
            </w:pPr>
            <w:r w:rsidRPr="00FD363D">
              <w:rPr>
                <w:szCs w:val="19"/>
              </w:rPr>
              <w:t>5.</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C0A6AD4" w14:textId="77777777" w:rsidR="00CA3D57" w:rsidRPr="00FD363D" w:rsidRDefault="00CA3D57" w:rsidP="00835015">
            <w:pPr>
              <w:spacing w:line="276" w:lineRule="auto"/>
              <w:rPr>
                <w:szCs w:val="19"/>
              </w:rPr>
            </w:pPr>
            <w:r w:rsidRPr="00FD363D">
              <w:rPr>
                <w:szCs w:val="19"/>
              </w:rPr>
              <w:t>Je verzorgt goede instructies, zodat leerlingen weten wat van hen verwacht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6B100CA"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duidelijk in je uitleg</w:t>
            </w:r>
          </w:p>
          <w:p w14:paraId="6F77FA94" w14:textId="561BF5A4"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w:t>
            </w:r>
            <w:r w:rsidR="009E77B1" w:rsidRPr="00FD363D">
              <w:rPr>
                <w:szCs w:val="19"/>
              </w:rPr>
              <w:t xml:space="preserve"> over de </w:t>
            </w:r>
            <w:r w:rsidRPr="00FD363D">
              <w:rPr>
                <w:szCs w:val="19"/>
              </w:rPr>
              <w:t>doelen</w:t>
            </w:r>
          </w:p>
          <w:p w14:paraId="68D4FE9E"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geeft leerlingen aan welke opbrengsten verwacht worden</w:t>
            </w:r>
          </w:p>
          <w:p w14:paraId="4E38E12B"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 over de organisatorische randvoorwaarden</w:t>
            </w:r>
            <w:r w:rsidRPr="00FD363D">
              <w:rPr>
                <w:szCs w:val="19"/>
              </w:rPr>
              <w:br/>
            </w:r>
          </w:p>
        </w:tc>
      </w:tr>
      <w:tr w:rsidR="00CA3D57" w:rsidRPr="00FD363D" w14:paraId="5A62886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8A1086" w14:textId="77777777" w:rsidR="00CA3D57" w:rsidRPr="00FD363D" w:rsidRDefault="00CA3D57" w:rsidP="00C90824">
            <w:pPr>
              <w:spacing w:line="276" w:lineRule="auto"/>
              <w:rPr>
                <w:szCs w:val="19"/>
              </w:rPr>
            </w:pPr>
            <w:r w:rsidRPr="00FD363D">
              <w:rPr>
                <w:szCs w:val="19"/>
              </w:rPr>
              <w:t>6.</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A8B17C" w14:textId="141EC95C" w:rsidR="00CA3D57" w:rsidRPr="00FD363D" w:rsidRDefault="009E77B1" w:rsidP="00C90824">
            <w:pPr>
              <w:spacing w:line="276" w:lineRule="auto"/>
              <w:rPr>
                <w:szCs w:val="19"/>
              </w:rPr>
            </w:pPr>
            <w:r w:rsidRPr="00FD363D">
              <w:rPr>
                <w:szCs w:val="19"/>
              </w:rPr>
              <w:t xml:space="preserve">Je ontwerpt inspirerende </w:t>
            </w:r>
            <w:r w:rsidR="00CA3D57" w:rsidRPr="00FD363D">
              <w:rPr>
                <w:szCs w:val="19"/>
              </w:rPr>
              <w:t>activiteiten en past daarin eigen ideeën toe.</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9AD9C7E"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bedenkt inspirerende inhouden en werkvormen</w:t>
            </w:r>
          </w:p>
          <w:p w14:paraId="34595B53" w14:textId="624DE920" w:rsidR="00CA3D57" w:rsidRPr="00FD363D" w:rsidRDefault="009E77B1" w:rsidP="00C90824">
            <w:pPr>
              <w:pStyle w:val="Lijstalinea"/>
              <w:numPr>
                <w:ilvl w:val="0"/>
                <w:numId w:val="31"/>
              </w:numPr>
              <w:spacing w:line="276" w:lineRule="auto"/>
              <w:ind w:left="318" w:hanging="318"/>
              <w:rPr>
                <w:szCs w:val="19"/>
              </w:rPr>
            </w:pPr>
            <w:r w:rsidRPr="00FD363D">
              <w:rPr>
                <w:szCs w:val="19"/>
              </w:rPr>
              <w:t xml:space="preserve">je maakt in je </w:t>
            </w:r>
            <w:r w:rsidR="00CA3D57" w:rsidRPr="00FD363D">
              <w:rPr>
                <w:szCs w:val="19"/>
              </w:rPr>
              <w:t>activiteiten gebruik van zelf gekozen materiaal</w:t>
            </w:r>
          </w:p>
          <w:p w14:paraId="631158EA" w14:textId="1EEDD296" w:rsidR="00CA3D57" w:rsidRPr="00FD363D" w:rsidRDefault="00CA3D57" w:rsidP="00C90824">
            <w:pPr>
              <w:pStyle w:val="Lijstalinea"/>
              <w:numPr>
                <w:ilvl w:val="0"/>
                <w:numId w:val="31"/>
              </w:numPr>
              <w:spacing w:line="276" w:lineRule="auto"/>
              <w:ind w:left="318" w:hanging="318"/>
              <w:rPr>
                <w:szCs w:val="19"/>
              </w:rPr>
            </w:pPr>
            <w:r w:rsidRPr="00FD363D">
              <w:rPr>
                <w:szCs w:val="19"/>
              </w:rPr>
              <w:t>je zorgt ervoor dat kinderen enthousiast zijn o</w:t>
            </w:r>
            <w:r w:rsidR="009E77B1" w:rsidRPr="00FD363D">
              <w:rPr>
                <w:szCs w:val="19"/>
              </w:rPr>
              <w:t xml:space="preserve">ver de inhoud en vorm van je </w:t>
            </w:r>
            <w:r w:rsidRPr="00FD363D">
              <w:rPr>
                <w:szCs w:val="19"/>
              </w:rPr>
              <w:t>activiteiten</w:t>
            </w:r>
            <w:r w:rsidRPr="00FD363D">
              <w:rPr>
                <w:szCs w:val="19"/>
              </w:rPr>
              <w:br/>
            </w:r>
          </w:p>
        </w:tc>
      </w:tr>
      <w:tr w:rsidR="00CA3D57" w:rsidRPr="00FD363D" w14:paraId="55FBCC3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18185D" w14:textId="77777777" w:rsidR="00CA3D57" w:rsidRPr="00FD363D" w:rsidRDefault="00CA3D57" w:rsidP="00C90824">
            <w:pPr>
              <w:spacing w:line="276" w:lineRule="auto"/>
              <w:rPr>
                <w:szCs w:val="19"/>
              </w:rPr>
            </w:pPr>
            <w:r w:rsidRPr="00FD363D">
              <w:rPr>
                <w:szCs w:val="19"/>
              </w:rPr>
              <w:t>7.</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6B50B2" w14:textId="77777777" w:rsidR="00CA3D57" w:rsidRPr="00FD363D" w:rsidRDefault="00CA3D57" w:rsidP="00C90824">
            <w:pPr>
              <w:spacing w:line="276" w:lineRule="auto"/>
              <w:rPr>
                <w:szCs w:val="19"/>
              </w:rPr>
            </w:pPr>
            <w:r w:rsidRPr="00FD363D">
              <w:rPr>
                <w:szCs w:val="19"/>
              </w:rPr>
              <w:t>Je organiseert en structureert de activiteit helder, zodat leerlingen weten wat van hen verwacht wordt en er effectief gewerkt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039D4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werkt volgens een vaste structuur die voor leerlingen helder is</w:t>
            </w:r>
          </w:p>
          <w:p w14:paraId="19B458E6" w14:textId="3F6D3D16" w:rsidR="00CA3D57" w:rsidRPr="00FD363D" w:rsidRDefault="00CA3D57" w:rsidP="00C90824">
            <w:pPr>
              <w:pStyle w:val="Lijstalinea"/>
              <w:numPr>
                <w:ilvl w:val="0"/>
                <w:numId w:val="31"/>
              </w:numPr>
              <w:spacing w:line="276" w:lineRule="auto"/>
              <w:ind w:left="318" w:hanging="318"/>
              <w:rPr>
                <w:szCs w:val="19"/>
              </w:rPr>
            </w:pPr>
            <w:r w:rsidRPr="00FD363D">
              <w:rPr>
                <w:szCs w:val="19"/>
              </w:rPr>
              <w:t>materia</w:t>
            </w:r>
            <w:r w:rsidR="009E77B1" w:rsidRPr="00FD363D">
              <w:rPr>
                <w:szCs w:val="19"/>
              </w:rPr>
              <w:t xml:space="preserve">len staan voorafgaand aan de </w:t>
            </w:r>
            <w:r w:rsidRPr="00FD363D">
              <w:rPr>
                <w:szCs w:val="19"/>
              </w:rPr>
              <w:t>activiteit klaar en worden naderhand opgeruimd</w:t>
            </w:r>
          </w:p>
          <w:p w14:paraId="36C32F52" w14:textId="4BC90DE1" w:rsidR="00CA3D57" w:rsidRPr="00FD363D" w:rsidRDefault="00CA3D57" w:rsidP="00C90824">
            <w:pPr>
              <w:pStyle w:val="Lijstalinea"/>
              <w:numPr>
                <w:ilvl w:val="0"/>
                <w:numId w:val="31"/>
              </w:numPr>
              <w:spacing w:line="276" w:lineRule="auto"/>
              <w:ind w:left="318" w:hanging="318"/>
              <w:rPr>
                <w:szCs w:val="19"/>
              </w:rPr>
            </w:pPr>
            <w:r w:rsidRPr="00FD363D">
              <w:rPr>
                <w:szCs w:val="19"/>
              </w:rPr>
              <w:t>je houdt de tijd nau</w:t>
            </w:r>
            <w:r w:rsidR="009E77B1" w:rsidRPr="00FD363D">
              <w:rPr>
                <w:szCs w:val="19"/>
              </w:rPr>
              <w:t xml:space="preserve">wkeurig bij en bent in staat </w:t>
            </w:r>
            <w:r w:rsidRPr="00FD363D">
              <w:rPr>
                <w:szCs w:val="19"/>
              </w:rPr>
              <w:t>activiteiten goed te plannen</w:t>
            </w:r>
            <w:r w:rsidRPr="00FD363D">
              <w:rPr>
                <w:szCs w:val="19"/>
              </w:rPr>
              <w:br/>
            </w:r>
          </w:p>
        </w:tc>
      </w:tr>
      <w:tr w:rsidR="006B61CF" w:rsidRPr="00FD363D" w14:paraId="23A527D1" w14:textId="77777777" w:rsidTr="0090193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E872D2" w14:textId="77777777" w:rsidR="006B61CF" w:rsidRPr="00FD363D" w:rsidRDefault="006B61CF" w:rsidP="00901937">
            <w:pPr>
              <w:spacing w:line="276" w:lineRule="auto"/>
              <w:rPr>
                <w:szCs w:val="19"/>
              </w:rPr>
            </w:pPr>
            <w:r w:rsidRPr="00FD363D">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89D394" w14:textId="77777777" w:rsidR="006B61CF" w:rsidRPr="00FD363D" w:rsidRDefault="006B61CF" w:rsidP="00901937">
            <w:pPr>
              <w:spacing w:line="276" w:lineRule="auto"/>
              <w:rPr>
                <w:szCs w:val="19"/>
              </w:rPr>
            </w:pPr>
            <w:r w:rsidRPr="00FD363D">
              <w:rPr>
                <w:szCs w:val="19"/>
              </w:rPr>
              <w:t>Je zorgt ervoor dat de tijd effectief wordt besteed.</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86C72F"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laat leerlingen niet onnodig wachten</w:t>
            </w:r>
          </w:p>
          <w:p w14:paraId="03941791"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de activiteiten die je uitvoert zijn zinvol</w:t>
            </w:r>
          </w:p>
          <w:p w14:paraId="6358BFB5"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ondersteunt leerlingen tijdens het zelfstandig werken op effectieve wijze</w:t>
            </w:r>
          </w:p>
          <w:p w14:paraId="5EBF7F22" w14:textId="0541B5E0" w:rsidR="006B61CF" w:rsidRPr="00FD363D" w:rsidRDefault="009E77B1" w:rsidP="00901937">
            <w:pPr>
              <w:pStyle w:val="Lijstalinea"/>
              <w:numPr>
                <w:ilvl w:val="0"/>
                <w:numId w:val="31"/>
              </w:numPr>
              <w:spacing w:line="276" w:lineRule="auto"/>
              <w:ind w:left="318" w:hanging="318"/>
              <w:rPr>
                <w:szCs w:val="19"/>
              </w:rPr>
            </w:pPr>
            <w:r w:rsidRPr="00FD363D">
              <w:rPr>
                <w:szCs w:val="19"/>
              </w:rPr>
              <w:t>je zorgt ervoor dat je activiteit</w:t>
            </w:r>
            <w:r w:rsidR="006B61CF" w:rsidRPr="00FD363D">
              <w:rPr>
                <w:szCs w:val="19"/>
              </w:rPr>
              <w:t xml:space="preserve"> binnen de gestelde tijd gegeven wordt</w:t>
            </w:r>
          </w:p>
          <w:p w14:paraId="737D2945" w14:textId="77777777" w:rsidR="006B61CF" w:rsidRPr="00FD363D" w:rsidRDefault="006B61CF" w:rsidP="00901937">
            <w:pPr>
              <w:pStyle w:val="Lijstalinea"/>
              <w:spacing w:line="276" w:lineRule="auto"/>
              <w:ind w:left="318"/>
              <w:rPr>
                <w:szCs w:val="19"/>
              </w:rPr>
            </w:pPr>
          </w:p>
        </w:tc>
      </w:tr>
    </w:tbl>
    <w:p w14:paraId="5C155A0C" w14:textId="11F53832" w:rsidR="00835015" w:rsidRPr="00FD363D" w:rsidRDefault="006B61CF">
      <w:pPr>
        <w:rPr>
          <w:szCs w:val="19"/>
        </w:rPr>
      </w:pPr>
      <w:r w:rsidRPr="00FD363D">
        <w:rPr>
          <w:szCs w:val="19"/>
        </w:rPr>
        <w:t xml:space="preserve"> </w:t>
      </w:r>
      <w:r w:rsidR="00835015" w:rsidRPr="00FD363D">
        <w:rPr>
          <w:szCs w:val="19"/>
        </w:rPr>
        <w:br w:type="page"/>
      </w:r>
    </w:p>
    <w:p w14:paraId="05905034" w14:textId="77777777" w:rsidR="00835015" w:rsidRPr="00FD363D" w:rsidRDefault="00835015">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CA3D57" w:rsidRPr="00FD363D" w14:paraId="02125B6E"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53798C" w14:textId="77777777" w:rsidR="00CA3D57" w:rsidRPr="00FD363D" w:rsidRDefault="00CA3D57" w:rsidP="00C90824">
            <w:pPr>
              <w:spacing w:line="276" w:lineRule="auto"/>
              <w:rPr>
                <w:szCs w:val="19"/>
              </w:rPr>
            </w:pPr>
            <w:r w:rsidRPr="00FD363D">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6AE1E6" w14:textId="77777777" w:rsidR="00CA3D57" w:rsidRPr="00FD363D" w:rsidRDefault="00CA3D57" w:rsidP="00C90824">
            <w:pPr>
              <w:spacing w:line="276" w:lineRule="auto"/>
              <w:rPr>
                <w:szCs w:val="19"/>
              </w:rPr>
            </w:pPr>
            <w:r w:rsidRPr="00FD363D">
              <w:rPr>
                <w:szCs w:val="19"/>
              </w:rPr>
              <w:t>Je bent betrokken bij de onderwerpen en activiteiten op team- of schoolniveau.</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692014"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initiatief om aan te kunnen sluiten bij relevant overleg</w:t>
            </w:r>
          </w:p>
          <w:p w14:paraId="37006BD8"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zet je ook buiten de eigen groep</w:t>
            </w:r>
            <w:r w:rsidRPr="00FD363D">
              <w:rPr>
                <w:szCs w:val="19"/>
              </w:rPr>
              <w:br/>
              <w:t>in voor activiteiten indien deze zich voordoen</w:t>
            </w:r>
            <w:r w:rsidRPr="00FD363D">
              <w:rPr>
                <w:szCs w:val="19"/>
              </w:rPr>
              <w:br/>
            </w:r>
          </w:p>
        </w:tc>
      </w:tr>
      <w:tr w:rsidR="00CA3D57" w:rsidRPr="00FD363D" w14:paraId="4BF34A1A"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4A3D3E" w14:textId="77777777" w:rsidR="00CA3D57" w:rsidRPr="00FD363D" w:rsidRDefault="00CA3D57" w:rsidP="00C90824">
            <w:pPr>
              <w:spacing w:line="276" w:lineRule="auto"/>
              <w:rPr>
                <w:szCs w:val="19"/>
              </w:rPr>
            </w:pPr>
            <w:r w:rsidRPr="00FD363D">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1C226E" w14:textId="77777777" w:rsidR="00CA3D57" w:rsidRPr="00FD363D" w:rsidRDefault="00CA3D57" w:rsidP="00C90824">
            <w:pPr>
              <w:spacing w:line="276" w:lineRule="auto"/>
              <w:rPr>
                <w:szCs w:val="19"/>
              </w:rPr>
            </w:pPr>
            <w:r w:rsidRPr="00FD363D">
              <w:rPr>
                <w:szCs w:val="19"/>
              </w:rPr>
              <w:t>Je staat ouders passend en vriendelijk te woord en bent geïnteresseerd in hoe de school ouders betrekt bij het onderwijs.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E61BB9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groep en de school</w:t>
            </w:r>
          </w:p>
          <w:p w14:paraId="466568D7"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begroet ouders beleefd en geeft hen naar vermogen antwoord of verwijst hen adequaat wanneer hier de mogelijkheid voor is</w:t>
            </w:r>
          </w:p>
          <w:p w14:paraId="3B73DEA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wijze waarop ouderparticipatie georganiseerd is</w:t>
            </w:r>
          </w:p>
          <w:p w14:paraId="67320270" w14:textId="77777777" w:rsidR="00CA3D57" w:rsidRPr="00FD363D" w:rsidRDefault="00CA3D57" w:rsidP="00C90824">
            <w:pPr>
              <w:pStyle w:val="Lijstalinea"/>
              <w:spacing w:line="276" w:lineRule="auto"/>
              <w:ind w:left="318"/>
              <w:rPr>
                <w:szCs w:val="19"/>
              </w:rPr>
            </w:pPr>
          </w:p>
        </w:tc>
      </w:tr>
      <w:tr w:rsidR="00CA3D57" w:rsidRPr="00FD363D" w14:paraId="30A1B660"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6E9B84" w14:textId="77777777" w:rsidR="00CA3D57" w:rsidRPr="00FD363D" w:rsidRDefault="00CA3D57" w:rsidP="00C90824">
            <w:pPr>
              <w:spacing w:line="276" w:lineRule="auto"/>
              <w:rPr>
                <w:szCs w:val="19"/>
              </w:rPr>
            </w:pPr>
            <w:r w:rsidRPr="00FD363D">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150E926" w14:textId="77777777" w:rsidR="00CA3D57" w:rsidRPr="00FD363D" w:rsidRDefault="00CA3D57" w:rsidP="00C90824">
            <w:pPr>
              <w:spacing w:line="276" w:lineRule="auto"/>
              <w:rPr>
                <w:szCs w:val="19"/>
              </w:rPr>
            </w:pPr>
            <w:r w:rsidRPr="00FD363D">
              <w:rPr>
                <w:szCs w:val="19"/>
              </w:rPr>
              <w:t>Je hebt de ambitie een betere leerkracht te worden en bent bereid je handelen te bespreken en adviezen ter harte te nemen.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0D3A9B"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de adviezen van mentor serieus en vertaalt deze aantoonbaar in nieuwe activiteiten en doelen.</w:t>
            </w:r>
          </w:p>
          <w:p w14:paraId="2E8E4A6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vraagt zelf gerichte feedback op voor jou essentiële vaardigheden</w:t>
            </w:r>
          </w:p>
          <w:p w14:paraId="23C992F6" w14:textId="77777777" w:rsidR="00CA3D57" w:rsidRPr="00FD363D" w:rsidRDefault="00CA3D57" w:rsidP="00C90824">
            <w:pPr>
              <w:pStyle w:val="Lijstalinea"/>
              <w:spacing w:line="276" w:lineRule="auto"/>
              <w:ind w:left="318"/>
              <w:rPr>
                <w:szCs w:val="19"/>
              </w:rPr>
            </w:pPr>
          </w:p>
        </w:tc>
      </w:tr>
      <w:tr w:rsidR="00CA3D57" w:rsidRPr="00FD363D" w14:paraId="640B814F" w14:textId="77777777" w:rsidTr="00CA3D5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DE3C85" w14:textId="77777777" w:rsidR="00CA3D57" w:rsidRPr="00FD363D" w:rsidRDefault="00CA3D57" w:rsidP="00C90824">
            <w:pPr>
              <w:spacing w:line="276" w:lineRule="auto"/>
              <w:rPr>
                <w:szCs w:val="19"/>
              </w:rPr>
            </w:pPr>
            <w:r w:rsidRPr="00FD363D">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132F9F" w14:textId="77777777" w:rsidR="00CA3D57" w:rsidRPr="00FD363D" w:rsidRDefault="00CA3D57" w:rsidP="00C90824">
            <w:pPr>
              <w:spacing w:line="276" w:lineRule="auto"/>
              <w:rPr>
                <w:szCs w:val="19"/>
              </w:rPr>
            </w:pPr>
            <w:r w:rsidRPr="00FD363D">
              <w:rPr>
                <w:szCs w:val="19"/>
              </w:rPr>
              <w:t>Je bent nieuwsgierig naar actuele inzichten over het onderwijs en zoekt daar informatie over op.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3B012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stelt vragen over onderwijskundige keuzes van je mentor en de school</w:t>
            </w:r>
          </w:p>
          <w:p w14:paraId="74A715DE" w14:textId="310C1CFA" w:rsidR="00CA3D57" w:rsidRPr="00FD363D" w:rsidRDefault="00CA3D57" w:rsidP="00C90824">
            <w:pPr>
              <w:pStyle w:val="Lijstalinea"/>
              <w:numPr>
                <w:ilvl w:val="0"/>
                <w:numId w:val="31"/>
              </w:numPr>
              <w:spacing w:line="276" w:lineRule="auto"/>
              <w:ind w:left="318" w:hanging="318"/>
              <w:rPr>
                <w:szCs w:val="19"/>
              </w:rPr>
            </w:pPr>
            <w:r w:rsidRPr="00FD363D">
              <w:rPr>
                <w:szCs w:val="19"/>
              </w:rPr>
              <w:t>je gaat op zoek naar informatie over onderwijsthema’s die spelen in je groep of school</w:t>
            </w:r>
          </w:p>
          <w:p w14:paraId="48FEDF68"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bespreekt met je mentor wat je gevonden hebt en hoe je dat toepast in de stage</w:t>
            </w:r>
          </w:p>
          <w:p w14:paraId="74CD7910" w14:textId="77777777" w:rsidR="00CA3D57" w:rsidRPr="00FD363D" w:rsidRDefault="00CA3D57" w:rsidP="00835015">
            <w:pPr>
              <w:spacing w:line="276" w:lineRule="auto"/>
              <w:rPr>
                <w:szCs w:val="19"/>
              </w:rPr>
            </w:pPr>
          </w:p>
        </w:tc>
      </w:tr>
    </w:tbl>
    <w:p w14:paraId="286CA225" w14:textId="77777777" w:rsidR="004E03E7" w:rsidRPr="00FD363D" w:rsidRDefault="004E03E7" w:rsidP="004E03E7">
      <w:pPr>
        <w:rPr>
          <w:szCs w:val="19"/>
        </w:rPr>
      </w:pPr>
    </w:p>
    <w:p w14:paraId="07639546" w14:textId="77777777" w:rsidR="009E77B1" w:rsidRPr="00FD363D" w:rsidRDefault="009E77B1" w:rsidP="009E77B1">
      <w:pPr>
        <w:rPr>
          <w:rFonts w:eastAsia="Open Sans" w:cs="Open Sans"/>
          <w:color w:val="FF0000"/>
          <w:szCs w:val="19"/>
        </w:rPr>
      </w:pPr>
      <w:r w:rsidRPr="00FD363D">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1262597A" w14:textId="77777777" w:rsidR="009E77B1" w:rsidRPr="00FD363D" w:rsidRDefault="009E77B1" w:rsidP="009E77B1">
      <w:pPr>
        <w:rPr>
          <w:rFonts w:eastAsia="Open Sans" w:cs="Open Sans"/>
          <w:szCs w:val="19"/>
        </w:rPr>
      </w:pPr>
      <w:r w:rsidRPr="00FD363D">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9E77B1" w:rsidRPr="00FD363D" w14:paraId="3169B99D" w14:textId="77777777" w:rsidTr="009E77B1">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0F55E4"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15EEAFE"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Aandachtspunten</w:t>
            </w:r>
          </w:p>
        </w:tc>
      </w:tr>
      <w:tr w:rsidR="009E77B1" w:rsidRPr="00FD363D" w14:paraId="6477F405" w14:textId="77777777" w:rsidTr="009E77B1">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40027D60" w14:textId="77777777" w:rsidR="009E77B1" w:rsidRPr="00FD363D" w:rsidRDefault="009E77B1" w:rsidP="00901937">
            <w:pPr>
              <w:spacing w:line="238" w:lineRule="auto"/>
              <w:rPr>
                <w:rFonts w:eastAsia="Open Sans" w:cs="Open Sans"/>
                <w:szCs w:val="19"/>
              </w:rPr>
            </w:pPr>
            <w:r w:rsidRPr="00FD363D">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A9099D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werken met kinderen.</w:t>
            </w:r>
          </w:p>
          <w:p w14:paraId="586A93B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BB0A4D3"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12AFFCFC"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04890A38"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rol in het werken met kinderen wil ik dit semester het volgende laten zien: </w:t>
            </w:r>
          </w:p>
          <w:p w14:paraId="79C70E2E" w14:textId="69036E8B" w:rsidR="009E77B1" w:rsidRPr="005621AA" w:rsidRDefault="005621AA" w:rsidP="005621AA">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9"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sidR="00B47DB2">
              <w:rPr>
                <w:rFonts w:eastAsia="Open Sans" w:cs="Open Sans"/>
                <w:szCs w:val="19"/>
              </w:rPr>
              <w:t> </w:t>
            </w:r>
            <w:r w:rsidR="00B47DB2">
              <w:rPr>
                <w:rFonts w:eastAsia="Open Sans" w:cs="Open Sans"/>
                <w:szCs w:val="19"/>
              </w:rPr>
              <w:t> </w:t>
            </w:r>
            <w:r w:rsidR="00B47DB2">
              <w:rPr>
                <w:rFonts w:eastAsia="Open Sans" w:cs="Open Sans"/>
                <w:szCs w:val="19"/>
              </w:rPr>
              <w:t> </w:t>
            </w:r>
            <w:r w:rsidR="00B47DB2">
              <w:rPr>
                <w:rFonts w:eastAsia="Open Sans" w:cs="Open Sans"/>
                <w:szCs w:val="19"/>
              </w:rPr>
              <w:t> </w:t>
            </w:r>
            <w:r w:rsidR="00B47DB2">
              <w:rPr>
                <w:rFonts w:eastAsia="Open Sans" w:cs="Open Sans"/>
                <w:szCs w:val="19"/>
              </w:rPr>
              <w:t> </w:t>
            </w:r>
            <w:r>
              <w:rPr>
                <w:rFonts w:eastAsia="Open Sans" w:cs="Open Sans"/>
                <w:szCs w:val="19"/>
              </w:rPr>
              <w:fldChar w:fldCharType="end"/>
            </w:r>
            <w:bookmarkEnd w:id="9"/>
          </w:p>
        </w:tc>
      </w:tr>
      <w:tr w:rsidR="009E77B1" w:rsidRPr="00FD363D" w14:paraId="41BE3328" w14:textId="77777777" w:rsidTr="009E77B1">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68D940A7" w14:textId="77777777" w:rsidR="009E77B1" w:rsidRPr="00FD363D" w:rsidRDefault="009E77B1" w:rsidP="00901937">
            <w:pPr>
              <w:spacing w:line="238" w:lineRule="auto"/>
              <w:rPr>
                <w:rFonts w:eastAsia="Open Sans" w:cs="Open Sans"/>
                <w:szCs w:val="19"/>
              </w:rPr>
            </w:pPr>
            <w:r w:rsidRPr="00FD363D">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7192228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(leer)team.</w:t>
            </w:r>
          </w:p>
          <w:p w14:paraId="0E438969"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4FFB381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7ADFD059" w14:textId="29F87C07" w:rsidR="009E77B1" w:rsidRPr="005621AA" w:rsidRDefault="009E77B1" w:rsidP="005621AA">
            <w:pPr>
              <w:spacing w:line="238" w:lineRule="auto"/>
              <w:rPr>
                <w:rFonts w:eastAsia="Open Sans" w:cs="Open Sans"/>
                <w:szCs w:val="19"/>
              </w:rPr>
            </w:pPr>
            <w:r w:rsidRPr="00FD363D">
              <w:rPr>
                <w:rFonts w:eastAsia="Open Sans" w:cs="Open Sans"/>
                <w:szCs w:val="19"/>
              </w:rPr>
              <w:t xml:space="preserve">In mijn rol in het leerteam wil ik dit semester het volgende laten zien: </w:t>
            </w:r>
          </w:p>
          <w:p w14:paraId="7748DFCA" w14:textId="6E6D9029"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10"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r w:rsidR="009E77B1" w:rsidRPr="00FD363D" w14:paraId="5ECC134C" w14:textId="77777777" w:rsidTr="009E77B1">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38BD593A" w14:textId="77777777" w:rsidR="009E77B1" w:rsidRPr="00FD363D" w:rsidRDefault="009E77B1" w:rsidP="00901937">
            <w:pPr>
              <w:spacing w:line="238" w:lineRule="auto"/>
              <w:rPr>
                <w:rFonts w:eastAsia="Open Sans" w:cs="Open Sans"/>
                <w:szCs w:val="19"/>
              </w:rPr>
            </w:pPr>
            <w:r w:rsidRPr="00FD363D">
              <w:rPr>
                <w:rFonts w:eastAsia="Open Sans" w:cs="Open Sans"/>
                <w:szCs w:val="19"/>
              </w:rPr>
              <w:t>15</w:t>
            </w:r>
          </w:p>
        </w:tc>
        <w:tc>
          <w:tcPr>
            <w:tcW w:w="2604" w:type="dxa"/>
            <w:tcBorders>
              <w:bottom w:val="single" w:sz="8" w:space="0" w:color="A6A6A6"/>
              <w:right w:val="single" w:sz="8" w:space="0" w:color="A6A6A6"/>
            </w:tcBorders>
            <w:tcMar>
              <w:top w:w="100" w:type="dxa"/>
              <w:left w:w="100" w:type="dxa"/>
              <w:bottom w:w="100" w:type="dxa"/>
              <w:right w:w="100" w:type="dxa"/>
            </w:tcMar>
          </w:tcPr>
          <w:p w14:paraId="5314DBCA"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Invulling geven aan mijn activiteiten buiten de klas. </w:t>
            </w:r>
          </w:p>
          <w:p w14:paraId="6240A66D"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653D9FD4"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829680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78795A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activiteiten buiten de klas wil ik dit semester het volgende laten zien: </w:t>
            </w:r>
          </w:p>
          <w:p w14:paraId="1E23CF15" w14:textId="1D9BE367"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1"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1"/>
          </w:p>
        </w:tc>
      </w:tr>
    </w:tbl>
    <w:p w14:paraId="4CE4FA4F" w14:textId="77777777" w:rsidR="009E77B1" w:rsidRPr="00FD363D" w:rsidRDefault="009E77B1" w:rsidP="004E03E7">
      <w:pPr>
        <w:rPr>
          <w:szCs w:val="19"/>
        </w:rPr>
      </w:pPr>
    </w:p>
    <w:p w14:paraId="2815B11A" w14:textId="77777777" w:rsidR="00540785" w:rsidRPr="00FD363D" w:rsidRDefault="00540785">
      <w:pPr>
        <w:rPr>
          <w:szCs w:val="19"/>
        </w:rPr>
      </w:pPr>
      <w:r w:rsidRPr="00FD363D">
        <w:rPr>
          <w:szCs w:val="19"/>
        </w:rPr>
        <w:br w:type="page"/>
      </w: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4E03E7" w:rsidRPr="00FD363D" w14:paraId="52EDBCE9" w14:textId="77777777" w:rsidTr="00CA3D57">
        <w:trPr>
          <w:trHeight w:val="246"/>
        </w:trPr>
        <w:tc>
          <w:tcPr>
            <w:tcW w:w="9211" w:type="dxa"/>
            <w:shd w:val="clear" w:color="auto" w:fill="BFBFBF" w:themeFill="background1" w:themeFillShade="BF"/>
          </w:tcPr>
          <w:p w14:paraId="6A95353D" w14:textId="20EFBC40" w:rsidR="004E03E7" w:rsidRPr="00FD363D" w:rsidRDefault="004E03E7" w:rsidP="00C90824">
            <w:pPr>
              <w:rPr>
                <w:b/>
                <w:iCs/>
                <w:szCs w:val="19"/>
              </w:rPr>
            </w:pPr>
          </w:p>
          <w:p w14:paraId="79285028" w14:textId="0FE7441E" w:rsidR="004E03E7" w:rsidRPr="00FD363D" w:rsidRDefault="0032279B" w:rsidP="00C90824">
            <w:pPr>
              <w:rPr>
                <w:b/>
                <w:iCs/>
                <w:szCs w:val="19"/>
                <w:u w:val="single"/>
              </w:rPr>
            </w:pPr>
            <w:r w:rsidRPr="00FD363D">
              <w:rPr>
                <w:b/>
                <w:iCs/>
                <w:szCs w:val="19"/>
              </w:rPr>
              <w:t>Talenten en ontwikkelpunten</w:t>
            </w:r>
          </w:p>
          <w:p w14:paraId="1A97F70F" w14:textId="77777777" w:rsidR="004E03E7" w:rsidRPr="00FD363D" w:rsidRDefault="004E03E7" w:rsidP="00C90824">
            <w:pPr>
              <w:rPr>
                <w:iCs/>
                <w:szCs w:val="19"/>
              </w:rPr>
            </w:pPr>
          </w:p>
        </w:tc>
      </w:tr>
      <w:tr w:rsidR="004E03E7" w:rsidRPr="00FD363D" w14:paraId="2EC24522" w14:textId="77777777" w:rsidTr="00CA3D57">
        <w:trPr>
          <w:trHeight w:val="506"/>
        </w:trPr>
        <w:tc>
          <w:tcPr>
            <w:tcW w:w="9211" w:type="dxa"/>
          </w:tcPr>
          <w:p w14:paraId="057514E9" w14:textId="43819BB0" w:rsidR="004E03E7" w:rsidRPr="00FD363D" w:rsidRDefault="004E03E7" w:rsidP="00C90824">
            <w:pPr>
              <w:spacing w:line="276" w:lineRule="auto"/>
              <w:jc w:val="center"/>
              <w:rPr>
                <w:iCs/>
                <w:szCs w:val="19"/>
              </w:rPr>
            </w:pPr>
          </w:p>
          <w:p w14:paraId="2EA871C9" w14:textId="00E3CDED" w:rsidR="004E03E7" w:rsidRPr="00FD363D" w:rsidRDefault="005621AA" w:rsidP="00C90824">
            <w:pPr>
              <w:spacing w:line="276" w:lineRule="auto"/>
              <w:rPr>
                <w:iCs/>
                <w:szCs w:val="19"/>
              </w:rPr>
            </w:pPr>
            <w:r>
              <w:rPr>
                <w:iCs/>
                <w:szCs w:val="19"/>
              </w:rPr>
              <w:fldChar w:fldCharType="begin">
                <w:ffData>
                  <w:name w:val="Tekst10"/>
                  <w:enabled/>
                  <w:calcOnExit w:val="0"/>
                  <w:textInput/>
                </w:ffData>
              </w:fldChar>
            </w:r>
            <w:bookmarkStart w:id="12"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2"/>
          </w:p>
          <w:p w14:paraId="76A6D06C" w14:textId="0D111658" w:rsidR="00540785" w:rsidRPr="00FD363D" w:rsidRDefault="00540785" w:rsidP="00C90824">
            <w:pPr>
              <w:spacing w:line="276" w:lineRule="auto"/>
              <w:rPr>
                <w:iCs/>
                <w:szCs w:val="19"/>
              </w:rPr>
            </w:pPr>
          </w:p>
          <w:p w14:paraId="6392F6A6" w14:textId="180D1F7D" w:rsidR="00540785" w:rsidRPr="00FD363D" w:rsidRDefault="00540785" w:rsidP="00C90824">
            <w:pPr>
              <w:spacing w:line="276" w:lineRule="auto"/>
              <w:rPr>
                <w:iCs/>
                <w:szCs w:val="19"/>
              </w:rPr>
            </w:pPr>
          </w:p>
          <w:p w14:paraId="4A7DC870" w14:textId="567F5C35" w:rsidR="00540785" w:rsidRPr="00FD363D" w:rsidRDefault="00540785" w:rsidP="00C90824">
            <w:pPr>
              <w:spacing w:line="276" w:lineRule="auto"/>
              <w:rPr>
                <w:iCs/>
                <w:szCs w:val="19"/>
              </w:rPr>
            </w:pPr>
          </w:p>
          <w:p w14:paraId="6F015031" w14:textId="206E5A12" w:rsidR="00540785" w:rsidRPr="00FD363D" w:rsidRDefault="00540785" w:rsidP="00C90824">
            <w:pPr>
              <w:spacing w:line="276" w:lineRule="auto"/>
              <w:rPr>
                <w:iCs/>
                <w:szCs w:val="19"/>
              </w:rPr>
            </w:pPr>
          </w:p>
          <w:p w14:paraId="4482182A" w14:textId="4DE5E2DE" w:rsidR="00540785" w:rsidRPr="00FD363D" w:rsidRDefault="00540785" w:rsidP="00C90824">
            <w:pPr>
              <w:spacing w:line="276" w:lineRule="auto"/>
              <w:rPr>
                <w:iCs/>
                <w:szCs w:val="19"/>
              </w:rPr>
            </w:pPr>
          </w:p>
          <w:p w14:paraId="073D2FCD" w14:textId="515F7415" w:rsidR="00540785" w:rsidRPr="00FD363D" w:rsidRDefault="00540785" w:rsidP="00C90824">
            <w:pPr>
              <w:spacing w:line="276" w:lineRule="auto"/>
              <w:rPr>
                <w:iCs/>
                <w:szCs w:val="19"/>
              </w:rPr>
            </w:pPr>
          </w:p>
          <w:p w14:paraId="55F534B3" w14:textId="3AF3A685" w:rsidR="00540785" w:rsidRPr="00FD363D" w:rsidRDefault="00540785" w:rsidP="00C90824">
            <w:pPr>
              <w:spacing w:line="276" w:lineRule="auto"/>
              <w:rPr>
                <w:iCs/>
                <w:szCs w:val="19"/>
              </w:rPr>
            </w:pPr>
          </w:p>
          <w:p w14:paraId="304820F2" w14:textId="5A24BB94" w:rsidR="00540785" w:rsidRPr="00FD363D" w:rsidRDefault="00540785" w:rsidP="00C90824">
            <w:pPr>
              <w:spacing w:line="276" w:lineRule="auto"/>
              <w:rPr>
                <w:iCs/>
                <w:szCs w:val="19"/>
              </w:rPr>
            </w:pPr>
          </w:p>
          <w:p w14:paraId="4E3D0A89" w14:textId="16CA0795" w:rsidR="00540785" w:rsidRPr="00FD363D" w:rsidRDefault="00540785" w:rsidP="00C90824">
            <w:pPr>
              <w:spacing w:line="276" w:lineRule="auto"/>
              <w:rPr>
                <w:iCs/>
                <w:szCs w:val="19"/>
              </w:rPr>
            </w:pPr>
          </w:p>
          <w:p w14:paraId="5F91A27D" w14:textId="221A548F" w:rsidR="00540785" w:rsidRPr="00FD363D" w:rsidRDefault="00540785" w:rsidP="00C90824">
            <w:pPr>
              <w:spacing w:line="276" w:lineRule="auto"/>
              <w:rPr>
                <w:iCs/>
                <w:szCs w:val="19"/>
              </w:rPr>
            </w:pPr>
          </w:p>
          <w:p w14:paraId="672ABA54" w14:textId="6D3B142F" w:rsidR="00540785" w:rsidRPr="00FD363D" w:rsidRDefault="00540785" w:rsidP="00C90824">
            <w:pPr>
              <w:spacing w:line="276" w:lineRule="auto"/>
              <w:rPr>
                <w:iCs/>
                <w:szCs w:val="19"/>
              </w:rPr>
            </w:pPr>
          </w:p>
          <w:p w14:paraId="0E824FF4" w14:textId="3842074D" w:rsidR="00540785" w:rsidRPr="00FD363D" w:rsidRDefault="00540785" w:rsidP="00C90824">
            <w:pPr>
              <w:spacing w:line="276" w:lineRule="auto"/>
              <w:rPr>
                <w:iCs/>
                <w:szCs w:val="19"/>
              </w:rPr>
            </w:pPr>
          </w:p>
          <w:p w14:paraId="581EEFA2" w14:textId="35DC11D0" w:rsidR="00540785" w:rsidRPr="00FD363D" w:rsidRDefault="00540785" w:rsidP="00C90824">
            <w:pPr>
              <w:spacing w:line="276" w:lineRule="auto"/>
              <w:rPr>
                <w:iCs/>
                <w:szCs w:val="19"/>
              </w:rPr>
            </w:pPr>
          </w:p>
          <w:p w14:paraId="56A42AFC" w14:textId="7311D7E4" w:rsidR="00540785" w:rsidRPr="00FD363D" w:rsidRDefault="00540785" w:rsidP="00C90824">
            <w:pPr>
              <w:spacing w:line="276" w:lineRule="auto"/>
              <w:rPr>
                <w:iCs/>
                <w:szCs w:val="19"/>
              </w:rPr>
            </w:pPr>
          </w:p>
          <w:p w14:paraId="0E943793" w14:textId="77777777" w:rsidR="00540785" w:rsidRPr="00FD363D" w:rsidRDefault="00540785" w:rsidP="00C90824">
            <w:pPr>
              <w:spacing w:line="276" w:lineRule="auto"/>
              <w:rPr>
                <w:iCs/>
                <w:szCs w:val="19"/>
              </w:rPr>
            </w:pPr>
          </w:p>
          <w:p w14:paraId="1351C866" w14:textId="6724ABB0" w:rsidR="00540785" w:rsidRPr="00FD363D" w:rsidRDefault="00540785" w:rsidP="00C90824">
            <w:pPr>
              <w:spacing w:line="276" w:lineRule="auto"/>
              <w:rPr>
                <w:iCs/>
                <w:szCs w:val="19"/>
              </w:rPr>
            </w:pPr>
          </w:p>
          <w:p w14:paraId="04DB5C01" w14:textId="77777777" w:rsidR="00540785" w:rsidRPr="00FD363D" w:rsidRDefault="00540785" w:rsidP="00C90824">
            <w:pPr>
              <w:spacing w:line="276" w:lineRule="auto"/>
              <w:rPr>
                <w:iCs/>
                <w:szCs w:val="19"/>
              </w:rPr>
            </w:pPr>
          </w:p>
          <w:p w14:paraId="0F21E9FD" w14:textId="77777777" w:rsidR="004E03E7" w:rsidRPr="00FD363D" w:rsidRDefault="004E03E7" w:rsidP="00C90824">
            <w:pPr>
              <w:spacing w:line="276" w:lineRule="auto"/>
              <w:rPr>
                <w:iCs/>
                <w:szCs w:val="19"/>
              </w:rPr>
            </w:pPr>
          </w:p>
          <w:p w14:paraId="0FDAAD79" w14:textId="77777777" w:rsidR="004E03E7" w:rsidRPr="00FD363D" w:rsidRDefault="004E03E7" w:rsidP="00C90824">
            <w:pPr>
              <w:spacing w:line="276" w:lineRule="auto"/>
              <w:rPr>
                <w:iCs/>
                <w:szCs w:val="19"/>
              </w:rPr>
            </w:pPr>
          </w:p>
          <w:p w14:paraId="7F17B87A" w14:textId="77777777" w:rsidR="004E03E7" w:rsidRPr="00FD363D" w:rsidRDefault="004E03E7" w:rsidP="00C90824">
            <w:pPr>
              <w:spacing w:line="276" w:lineRule="auto"/>
              <w:rPr>
                <w:iCs/>
                <w:szCs w:val="19"/>
              </w:rPr>
            </w:pPr>
          </w:p>
          <w:p w14:paraId="4C0D2146" w14:textId="77777777" w:rsidR="004E03E7" w:rsidRPr="00FD363D" w:rsidRDefault="004E03E7" w:rsidP="00C90824">
            <w:pPr>
              <w:spacing w:line="276" w:lineRule="auto"/>
              <w:rPr>
                <w:iCs/>
                <w:szCs w:val="19"/>
              </w:rPr>
            </w:pPr>
          </w:p>
        </w:tc>
      </w:tr>
    </w:tbl>
    <w:p w14:paraId="027652BD" w14:textId="77777777" w:rsidR="00CA3D57" w:rsidRPr="00FD363D" w:rsidRDefault="00CA3D57">
      <w:pPr>
        <w:rPr>
          <w:szCs w:val="19"/>
        </w:rPr>
      </w:pPr>
      <w:r w:rsidRPr="00FD363D">
        <w:rPr>
          <w:szCs w:val="19"/>
        </w:rPr>
        <w:br w:type="page"/>
      </w:r>
    </w:p>
    <w:p w14:paraId="7DD00665" w14:textId="77777777" w:rsidR="00CA3D57" w:rsidRPr="00FD363D" w:rsidRDefault="00CA3D57" w:rsidP="00CA3D57">
      <w:pPr>
        <w:pStyle w:val="Geenafstand"/>
        <w:rPr>
          <w:sz w:val="28"/>
        </w:rPr>
      </w:pPr>
      <w:r w:rsidRPr="00FD363D">
        <w:rPr>
          <w:sz w:val="28"/>
        </w:rPr>
        <w:lastRenderedPageBreak/>
        <w:t>Beoordelingsmodel 2: De beroepshouding</w:t>
      </w:r>
    </w:p>
    <w:p w14:paraId="3092395E" w14:textId="60879D5F" w:rsidR="00CA3D57" w:rsidRPr="001E537F" w:rsidRDefault="006B61CF" w:rsidP="006B61CF">
      <w:pPr>
        <w:tabs>
          <w:tab w:val="left" w:pos="1060"/>
        </w:tabs>
      </w:pPr>
      <w:r w:rsidRPr="001E537F">
        <w:tab/>
      </w:r>
    </w:p>
    <w:p w14:paraId="4DAD3AB3" w14:textId="77777777" w:rsidR="006B61CF" w:rsidRPr="00FD363D" w:rsidRDefault="006B61CF" w:rsidP="006B61CF">
      <w:pPr>
        <w:spacing w:line="276" w:lineRule="auto"/>
        <w:rPr>
          <w:szCs w:val="19"/>
        </w:rPr>
      </w:pPr>
      <w:r w:rsidRPr="00FD363D">
        <w:rPr>
          <w:szCs w:val="19"/>
        </w:rPr>
        <w:t>Dit beoordelingsmodel wordt tweemaal ingevuld: de eerste keer als tussenevaluatie, de tweede keer als onderdeel van de praktijkbeoordeling.</w:t>
      </w:r>
    </w:p>
    <w:p w14:paraId="0FEF1FE1" w14:textId="77777777" w:rsidR="00CA3D57" w:rsidRPr="00FD363D" w:rsidRDefault="00CA3D57" w:rsidP="00CA3D57">
      <w:pPr>
        <w:rPr>
          <w:b/>
          <w:szCs w:val="19"/>
        </w:rPr>
      </w:pPr>
    </w:p>
    <w:p w14:paraId="63A6C24B" w14:textId="04690CE9" w:rsidR="00CA3D57" w:rsidRPr="00FD363D" w:rsidRDefault="005621AA" w:rsidP="00CA3D57">
      <w:pPr>
        <w:rPr>
          <w:szCs w:val="19"/>
          <w:u w:val="single"/>
        </w:rPr>
      </w:pPr>
      <w:r>
        <w:rPr>
          <w:szCs w:val="19"/>
        </w:rPr>
        <w:t xml:space="preserve">Naam student: </w:t>
      </w:r>
      <w:r>
        <w:rPr>
          <w:szCs w:val="19"/>
        </w:rPr>
        <w:fldChar w:fldCharType="begin">
          <w:ffData>
            <w:name w:val="Tekst11"/>
            <w:enabled/>
            <w:calcOnExit w:val="0"/>
            <w:textInput/>
          </w:ffData>
        </w:fldChar>
      </w:r>
      <w:bookmarkStart w:id="13"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3"/>
    </w:p>
    <w:p w14:paraId="0F78A2FF" w14:textId="77777777" w:rsidR="00CA3D57" w:rsidRPr="00FD363D" w:rsidRDefault="00CA3D57" w:rsidP="00CA3D57">
      <w:pPr>
        <w:rPr>
          <w:szCs w:val="19"/>
        </w:rPr>
      </w:pPr>
    </w:p>
    <w:tbl>
      <w:tblPr>
        <w:tblW w:w="9207"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7"/>
      </w:tblGrid>
      <w:tr w:rsidR="00CA3D57" w:rsidRPr="00FD363D" w14:paraId="0642217F"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211CBC2" w14:textId="77777777" w:rsidR="00CA3D57" w:rsidRPr="00FD363D" w:rsidRDefault="00CA3D57" w:rsidP="00CA3D57">
            <w:pPr>
              <w:rPr>
                <w:b/>
                <w:iCs/>
                <w:szCs w:val="19"/>
              </w:rPr>
            </w:pPr>
            <w:r w:rsidRPr="00FD363D">
              <w:rPr>
                <w:b/>
                <w:iCs/>
                <w:szCs w:val="19"/>
              </w:rPr>
              <w:t>Beoordelingsaspecten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1FC29105" w14:textId="77777777" w:rsidR="00CA3D57" w:rsidRPr="00FD363D" w:rsidRDefault="00CA3D57" w:rsidP="00CA3D57">
            <w:pPr>
              <w:rPr>
                <w:b/>
                <w:iCs/>
                <w:szCs w:val="19"/>
              </w:rPr>
            </w:pPr>
            <w:r w:rsidRPr="00FD363D">
              <w:rPr>
                <w:b/>
                <w:iCs/>
                <w:szCs w:val="19"/>
              </w:rPr>
              <w:t>Aandachtspunten</w:t>
            </w:r>
          </w:p>
        </w:tc>
      </w:tr>
      <w:tr w:rsidR="00CA3D57" w:rsidRPr="00FD363D" w14:paraId="0D18111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0BACDA" w14:textId="77777777" w:rsidR="00CA3D57" w:rsidRPr="00FD363D" w:rsidRDefault="00CA3D57" w:rsidP="00CA3D57">
            <w:pPr>
              <w:spacing w:line="276" w:lineRule="auto"/>
              <w:rPr>
                <w:szCs w:val="19"/>
              </w:rPr>
            </w:pPr>
            <w:r w:rsidRPr="00FD363D">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F2E504" w14:textId="77777777" w:rsidR="00CA3D57" w:rsidRPr="00FD363D" w:rsidRDefault="00CA3D57" w:rsidP="00CA3D57">
            <w:pPr>
              <w:spacing w:line="276" w:lineRule="auto"/>
              <w:rPr>
                <w:szCs w:val="19"/>
              </w:rPr>
            </w:pPr>
            <w:r w:rsidRPr="00FD363D">
              <w:rPr>
                <w:szCs w:val="19"/>
              </w:rPr>
              <w:t>Mondelinge uitdrukkingsvaardigheid (in begrijpelijke taal aan anderen iets meedelen).</w:t>
            </w:r>
          </w:p>
          <w:p w14:paraId="7548784E"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3C4E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mondelinge taalvaardigheid maakt dat leerlingen je goed kunnen volgen</w:t>
            </w:r>
          </w:p>
          <w:p w14:paraId="3CA91D0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communiceert tijdig en alert</w:t>
            </w:r>
            <w:r w:rsidRPr="00FD363D">
              <w:rPr>
                <w:szCs w:val="19"/>
              </w:rPr>
              <w:br/>
            </w:r>
          </w:p>
        </w:tc>
      </w:tr>
      <w:tr w:rsidR="00CA3D57" w:rsidRPr="00FD363D" w14:paraId="15995AB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F547273" w14:textId="77777777" w:rsidR="00CA3D57" w:rsidRPr="00FD363D" w:rsidRDefault="00CA3D57" w:rsidP="00CA3D57">
            <w:pPr>
              <w:spacing w:line="276" w:lineRule="auto"/>
              <w:rPr>
                <w:szCs w:val="19"/>
              </w:rPr>
            </w:pPr>
            <w:r w:rsidRPr="00FD363D">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B7907A" w14:textId="77777777" w:rsidR="00CA3D57" w:rsidRPr="00FD363D" w:rsidRDefault="00CA3D57" w:rsidP="00CA3D57">
            <w:pPr>
              <w:spacing w:line="276" w:lineRule="auto"/>
              <w:rPr>
                <w:szCs w:val="19"/>
              </w:rPr>
            </w:pPr>
            <w:r w:rsidRPr="00FD363D">
              <w:rPr>
                <w:szCs w:val="19"/>
              </w:rPr>
              <w:t>Plannen en organiseren (op effectieve wijze doelen en prioriteiten bepalen).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E2E64F9"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spreekt met je mentor een planning af en neemt daarvoor initiatief</w:t>
            </w:r>
          </w:p>
          <w:p w14:paraId="14E4775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houdt je aan afspraken</w:t>
            </w:r>
            <w:r w:rsidRPr="00FD363D">
              <w:rPr>
                <w:szCs w:val="19"/>
              </w:rPr>
              <w:br/>
            </w:r>
          </w:p>
        </w:tc>
      </w:tr>
      <w:tr w:rsidR="00CA3D57" w:rsidRPr="00FD363D" w14:paraId="1EFAD70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739F03A" w14:textId="77777777" w:rsidR="00CA3D57" w:rsidRPr="00FD363D" w:rsidRDefault="00CA3D57" w:rsidP="00CA3D57">
            <w:pPr>
              <w:spacing w:line="276" w:lineRule="auto"/>
              <w:rPr>
                <w:szCs w:val="19"/>
              </w:rPr>
            </w:pPr>
            <w:r w:rsidRPr="00FD363D">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C1C16E" w14:textId="77777777" w:rsidR="00CA3D57" w:rsidRPr="00FD363D" w:rsidRDefault="00CA3D57" w:rsidP="00CA3D57">
            <w:pPr>
              <w:spacing w:line="276" w:lineRule="auto"/>
              <w:rPr>
                <w:szCs w:val="19"/>
              </w:rPr>
            </w:pPr>
            <w:r w:rsidRPr="00FD363D">
              <w:rPr>
                <w:szCs w:val="19"/>
              </w:rPr>
              <w:t>Prestatiegemotiveerd zijn (gedrag dat getuigt van het stellen van hoge eisen aan eigen werk).</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26631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laat zien dat je hoge eisen stelt aan je werk</w:t>
            </w:r>
          </w:p>
          <w:p w14:paraId="53B34F4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ziet nieuwe leermomenten (bijvoorbeeld vieringen, teamoverleg, ouderavonden) als een uitdaging</w:t>
            </w:r>
            <w:r w:rsidRPr="00FD363D">
              <w:rPr>
                <w:szCs w:val="19"/>
              </w:rPr>
              <w:br/>
            </w:r>
          </w:p>
        </w:tc>
      </w:tr>
      <w:tr w:rsidR="00CA3D57" w:rsidRPr="00FD363D" w14:paraId="504F5EF0"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7D793" w14:textId="77777777" w:rsidR="00CA3D57" w:rsidRPr="00FD363D" w:rsidRDefault="00CA3D57" w:rsidP="00CA3D57">
            <w:pPr>
              <w:spacing w:line="276" w:lineRule="auto"/>
              <w:rPr>
                <w:szCs w:val="19"/>
              </w:rPr>
            </w:pPr>
            <w:r w:rsidRPr="00FD363D">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5B5E66F" w14:textId="77777777" w:rsidR="00CA3D57" w:rsidRPr="00FD363D" w:rsidRDefault="00CA3D57" w:rsidP="00CA3D57">
            <w:pPr>
              <w:spacing w:line="276" w:lineRule="auto"/>
              <w:rPr>
                <w:szCs w:val="19"/>
              </w:rPr>
            </w:pPr>
            <w:r w:rsidRPr="00FD363D">
              <w:rPr>
                <w:szCs w:val="19"/>
              </w:rPr>
              <w:t>Sensitiviteit (zich bewust tonen van andere mensen, de omgeving en de eigen invloed daarop).</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E562DD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geïnteresseerd in het wel en wee van leerlingen maar neemt gepaste professionele distantie in acht</w:t>
            </w:r>
          </w:p>
          <w:p w14:paraId="1B29016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attent in zaken als lief en leed in team</w:t>
            </w:r>
            <w:r w:rsidRPr="00FD363D">
              <w:rPr>
                <w:szCs w:val="19"/>
              </w:rPr>
              <w:br/>
            </w:r>
          </w:p>
        </w:tc>
      </w:tr>
      <w:tr w:rsidR="00CA3D57" w:rsidRPr="00FD363D" w14:paraId="5E4ADE5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F9F4A2" w14:textId="77777777" w:rsidR="00CA3D57" w:rsidRPr="00FD363D" w:rsidRDefault="00CA3D57" w:rsidP="00CA3D57">
            <w:pPr>
              <w:spacing w:line="276" w:lineRule="auto"/>
              <w:rPr>
                <w:szCs w:val="19"/>
              </w:rPr>
            </w:pPr>
            <w:r w:rsidRPr="00FD363D">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2A9D5B" w14:textId="77777777" w:rsidR="00CA3D57" w:rsidRPr="00FD363D" w:rsidRDefault="00CA3D57" w:rsidP="00CA3D57">
            <w:pPr>
              <w:spacing w:line="276" w:lineRule="auto"/>
              <w:rPr>
                <w:szCs w:val="19"/>
              </w:rPr>
            </w:pPr>
            <w:r w:rsidRPr="00FD363D">
              <w:rPr>
                <w:szCs w:val="19"/>
              </w:rPr>
              <w:t>Sociabiliteit (zich zonder moeite onder andere mensen kunnen begeven).</w:t>
            </w:r>
          </w:p>
          <w:p w14:paraId="14E36FDF"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47803F"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hebt goede contactuele eigenschappen</w:t>
            </w:r>
          </w:p>
          <w:p w14:paraId="760FF79B"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kinderen</w:t>
            </w:r>
          </w:p>
          <w:p w14:paraId="5D9AE5E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de mentor en andere collega’s</w:t>
            </w:r>
            <w:r w:rsidRPr="00FD363D">
              <w:rPr>
                <w:szCs w:val="19"/>
              </w:rPr>
              <w:br/>
            </w:r>
          </w:p>
        </w:tc>
      </w:tr>
      <w:tr w:rsidR="00CA3D57" w:rsidRPr="00FD363D" w14:paraId="42C5AADC"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9409EDF" w14:textId="77777777" w:rsidR="00CA3D57" w:rsidRPr="00FD363D" w:rsidRDefault="00CA3D57" w:rsidP="00CA3D57">
            <w:pPr>
              <w:spacing w:line="276" w:lineRule="auto"/>
              <w:rPr>
                <w:szCs w:val="19"/>
              </w:rPr>
            </w:pPr>
            <w:r w:rsidRPr="00FD363D">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1BC719" w14:textId="77777777" w:rsidR="00CA3D57" w:rsidRPr="00FD363D" w:rsidRDefault="00CA3D57" w:rsidP="00CA3D57">
            <w:pPr>
              <w:spacing w:line="276" w:lineRule="auto"/>
              <w:rPr>
                <w:szCs w:val="19"/>
              </w:rPr>
            </w:pPr>
            <w:r w:rsidRPr="00FD363D">
              <w:rPr>
                <w:szCs w:val="19"/>
              </w:rPr>
              <w:t>Stressbestendigheid (effectief blijven presteren onder tijdsdruk en veranderende omstandigheden).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B1EE1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in piekperiodes toch voldoen aan afspraken</w:t>
            </w:r>
          </w:p>
          <w:p w14:paraId="700894D1"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omgaan met ongeplande omstandigheden en blijft dan ook rustig de situatie overzien</w:t>
            </w:r>
            <w:r w:rsidRPr="00FD363D">
              <w:rPr>
                <w:szCs w:val="19"/>
              </w:rPr>
              <w:br/>
            </w:r>
          </w:p>
        </w:tc>
      </w:tr>
      <w:tr w:rsidR="00CA3D57" w:rsidRPr="00FD363D" w14:paraId="5294A059"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38A06D" w14:textId="77777777" w:rsidR="00CA3D57" w:rsidRPr="00FD363D" w:rsidRDefault="00CA3D57" w:rsidP="00CA3D57">
            <w:pPr>
              <w:spacing w:line="276" w:lineRule="auto"/>
              <w:rPr>
                <w:szCs w:val="19"/>
              </w:rPr>
            </w:pPr>
            <w:r w:rsidRPr="00FD363D">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6F3BA7" w14:textId="77777777" w:rsidR="00CA3D57" w:rsidRPr="00FD363D" w:rsidRDefault="00CA3D57" w:rsidP="00CA3D57">
            <w:pPr>
              <w:spacing w:line="276" w:lineRule="auto"/>
              <w:rPr>
                <w:szCs w:val="19"/>
              </w:rPr>
            </w:pPr>
            <w:r w:rsidRPr="00FD363D">
              <w:rPr>
                <w:szCs w:val="19"/>
              </w:rPr>
              <w:t>Onderzoekende houding (nieuwsgierig zijn naar achtergronden van onderwijs en genuanceerd zijn in het oordelen daarover).</w:t>
            </w:r>
          </w:p>
          <w:p w14:paraId="75506F80"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D268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staat open voor andere zienswijzen en bent geïnteresseerd naar motieven</w:t>
            </w:r>
          </w:p>
          <w:p w14:paraId="080C531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beschouwt werkwijzen in de praktijk kritisch</w:t>
            </w:r>
          </w:p>
          <w:p w14:paraId="616E7EC8"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genuanceerd in oordelen</w:t>
            </w:r>
          </w:p>
          <w:p w14:paraId="5BDBD35F" w14:textId="5F5912BC" w:rsidR="007D4A61" w:rsidRPr="00FD363D" w:rsidRDefault="005F3EA0" w:rsidP="005F3EA0">
            <w:pPr>
              <w:pStyle w:val="Lijstalinea"/>
              <w:numPr>
                <w:ilvl w:val="0"/>
                <w:numId w:val="31"/>
              </w:numPr>
              <w:spacing w:line="276" w:lineRule="auto"/>
              <w:ind w:left="318" w:hanging="318"/>
              <w:rPr>
                <w:szCs w:val="19"/>
              </w:rPr>
            </w:pPr>
            <w:r w:rsidRPr="00FD363D">
              <w:rPr>
                <w:szCs w:val="19"/>
              </w:rPr>
              <w:t>je zoekt feedback en past dit toe</w:t>
            </w:r>
          </w:p>
        </w:tc>
      </w:tr>
      <w:tr w:rsidR="007D4A61" w:rsidRPr="00FD363D" w14:paraId="41FE66AA"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0B95F2" w14:textId="5DAE76F2" w:rsidR="007D4A61" w:rsidRPr="00FD363D" w:rsidRDefault="007D4A61" w:rsidP="00CA3D57">
            <w:pPr>
              <w:spacing w:line="276" w:lineRule="auto"/>
              <w:rPr>
                <w:szCs w:val="19"/>
              </w:rPr>
            </w:pPr>
            <w:r w:rsidRPr="00FD363D">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D8444C0" w14:textId="4DF97A22" w:rsidR="007D4A61" w:rsidRPr="00FD363D" w:rsidRDefault="005F3EA0" w:rsidP="00CA3D57">
            <w:pPr>
              <w:spacing w:line="276" w:lineRule="auto"/>
              <w:rPr>
                <w:szCs w:val="19"/>
              </w:rPr>
            </w:pPr>
            <w:r w:rsidRPr="00FD363D">
              <w:rPr>
                <w:szCs w:val="19"/>
              </w:rPr>
              <w:t>Coöperatieve houding (openheid, initiatief nemen en toenemend leiderschap, teamspeler)</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C5017F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hebt een open houding in je leerteam</w:t>
            </w:r>
          </w:p>
          <w:p w14:paraId="67B3208F"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stelt (hulp)vragen in het leerteam en stelt je behulpzaam op</w:t>
            </w:r>
          </w:p>
          <w:p w14:paraId="5DF50E0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toont interesse in anderen en voor gezamenlijke doelen</w:t>
            </w:r>
          </w:p>
          <w:p w14:paraId="464E3970" w14:textId="1D27001A" w:rsidR="007D4A61" w:rsidRPr="00FD363D" w:rsidRDefault="005F3EA0" w:rsidP="005F3EA0">
            <w:pPr>
              <w:pStyle w:val="Lijstalinea"/>
              <w:numPr>
                <w:ilvl w:val="0"/>
                <w:numId w:val="31"/>
              </w:numPr>
              <w:spacing w:line="276" w:lineRule="auto"/>
              <w:ind w:left="318" w:hanging="318"/>
              <w:rPr>
                <w:szCs w:val="19"/>
              </w:rPr>
            </w:pPr>
            <w:r w:rsidRPr="00FD363D">
              <w:rPr>
                <w:szCs w:val="19"/>
              </w:rPr>
              <w:t>je maakt gebruik van en geeft peerfeedback</w:t>
            </w:r>
          </w:p>
        </w:tc>
      </w:tr>
    </w:tbl>
    <w:p w14:paraId="1D6E7238" w14:textId="77777777" w:rsidR="00CA3D57" w:rsidRPr="00FD363D" w:rsidRDefault="00CA3D57" w:rsidP="00CA3D57">
      <w:pPr>
        <w:rPr>
          <w:szCs w:val="19"/>
        </w:rPr>
      </w:pPr>
    </w:p>
    <w:p w14:paraId="3BE4F56B" w14:textId="77777777" w:rsidR="00540785" w:rsidRPr="00FD363D" w:rsidRDefault="00540785">
      <w:pPr>
        <w:rPr>
          <w:szCs w:val="19"/>
        </w:rPr>
      </w:pPr>
      <w:r w:rsidRPr="00FD363D">
        <w:rPr>
          <w:szCs w:val="19"/>
        </w:rPr>
        <w:br w:type="page"/>
      </w:r>
    </w:p>
    <w:tbl>
      <w:tblPr>
        <w:tblW w:w="9207"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7"/>
      </w:tblGrid>
      <w:tr w:rsidR="00CA3D57" w:rsidRPr="00FD363D" w14:paraId="1BF64188"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6C50273" w14:textId="6E653667" w:rsidR="00CA3D57" w:rsidRPr="00FD363D" w:rsidRDefault="00CA3D57" w:rsidP="00CA3D57">
            <w:pPr>
              <w:rPr>
                <w:b/>
                <w:iCs/>
                <w:szCs w:val="19"/>
              </w:rPr>
            </w:pPr>
          </w:p>
          <w:p w14:paraId="0EFBDADC" w14:textId="362CFDE7" w:rsidR="00CA3D57" w:rsidRPr="00FD363D" w:rsidRDefault="0032279B" w:rsidP="00CA3D57">
            <w:pPr>
              <w:rPr>
                <w:b/>
                <w:iCs/>
                <w:szCs w:val="19"/>
              </w:rPr>
            </w:pPr>
            <w:r w:rsidRPr="00FD363D">
              <w:rPr>
                <w:b/>
                <w:iCs/>
                <w:szCs w:val="19"/>
              </w:rPr>
              <w:t>Talenten en ontwikkelpunten</w:t>
            </w:r>
          </w:p>
          <w:p w14:paraId="6F07DEAB" w14:textId="77777777" w:rsidR="00CA3D57" w:rsidRPr="00FD363D" w:rsidRDefault="00CA3D57" w:rsidP="00CA3D57">
            <w:pPr>
              <w:rPr>
                <w:b/>
                <w:iCs/>
                <w:szCs w:val="19"/>
              </w:rPr>
            </w:pPr>
          </w:p>
        </w:tc>
      </w:tr>
      <w:tr w:rsidR="00CA3D57" w:rsidRPr="00FD363D" w14:paraId="546B1220"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13CB82D" w14:textId="77777777" w:rsidR="00CA3D57" w:rsidRPr="00FD363D" w:rsidRDefault="00CA3D57" w:rsidP="00CA3D57">
            <w:pPr>
              <w:spacing w:line="276" w:lineRule="auto"/>
              <w:jc w:val="center"/>
              <w:rPr>
                <w:iCs/>
                <w:szCs w:val="19"/>
              </w:rPr>
            </w:pPr>
          </w:p>
          <w:p w14:paraId="3E88D023" w14:textId="2AD335EA" w:rsidR="00CA3D57" w:rsidRPr="00FD363D" w:rsidRDefault="005621AA" w:rsidP="00CA3D57">
            <w:pPr>
              <w:spacing w:line="276" w:lineRule="auto"/>
              <w:rPr>
                <w:iCs/>
                <w:szCs w:val="19"/>
              </w:rPr>
            </w:pPr>
            <w:r>
              <w:rPr>
                <w:iCs/>
                <w:szCs w:val="19"/>
              </w:rPr>
              <w:fldChar w:fldCharType="begin">
                <w:ffData>
                  <w:name w:val="Tekst12"/>
                  <w:enabled/>
                  <w:calcOnExit w:val="0"/>
                  <w:textInput/>
                </w:ffData>
              </w:fldChar>
            </w:r>
            <w:bookmarkStart w:id="14"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4"/>
          </w:p>
          <w:p w14:paraId="21A5960C" w14:textId="59A7E834" w:rsidR="00CA3D57" w:rsidRPr="00FD363D" w:rsidRDefault="00CA3D57" w:rsidP="00CA3D57">
            <w:pPr>
              <w:spacing w:line="276" w:lineRule="auto"/>
              <w:rPr>
                <w:iCs/>
                <w:szCs w:val="19"/>
              </w:rPr>
            </w:pPr>
          </w:p>
          <w:p w14:paraId="19840708" w14:textId="790E8635" w:rsidR="00540785" w:rsidRPr="00FD363D" w:rsidRDefault="00540785" w:rsidP="00CA3D57">
            <w:pPr>
              <w:spacing w:line="276" w:lineRule="auto"/>
              <w:rPr>
                <w:iCs/>
                <w:szCs w:val="19"/>
              </w:rPr>
            </w:pPr>
          </w:p>
          <w:p w14:paraId="3D3FAA52" w14:textId="4E75EA6C" w:rsidR="00540785" w:rsidRPr="00FD363D" w:rsidRDefault="00540785" w:rsidP="00CA3D57">
            <w:pPr>
              <w:spacing w:line="276" w:lineRule="auto"/>
              <w:rPr>
                <w:iCs/>
                <w:szCs w:val="19"/>
              </w:rPr>
            </w:pPr>
          </w:p>
          <w:p w14:paraId="1CAF1AE3" w14:textId="04A72E4A" w:rsidR="00540785" w:rsidRPr="00FD363D" w:rsidRDefault="00540785" w:rsidP="00CA3D57">
            <w:pPr>
              <w:spacing w:line="276" w:lineRule="auto"/>
              <w:rPr>
                <w:iCs/>
                <w:szCs w:val="19"/>
              </w:rPr>
            </w:pPr>
          </w:p>
          <w:p w14:paraId="1CA78CB9" w14:textId="62CE65C1" w:rsidR="00540785" w:rsidRPr="00FD363D" w:rsidRDefault="00540785" w:rsidP="00CA3D57">
            <w:pPr>
              <w:spacing w:line="276" w:lineRule="auto"/>
              <w:rPr>
                <w:iCs/>
                <w:szCs w:val="19"/>
              </w:rPr>
            </w:pPr>
          </w:p>
          <w:p w14:paraId="23228112" w14:textId="7DBE4EDA" w:rsidR="00540785" w:rsidRPr="00FD363D" w:rsidRDefault="00540785" w:rsidP="00CA3D57">
            <w:pPr>
              <w:spacing w:line="276" w:lineRule="auto"/>
              <w:rPr>
                <w:iCs/>
                <w:szCs w:val="19"/>
              </w:rPr>
            </w:pPr>
          </w:p>
          <w:p w14:paraId="08E3EDB2" w14:textId="2B2279BE" w:rsidR="00540785" w:rsidRPr="00FD363D" w:rsidRDefault="00540785" w:rsidP="00CA3D57">
            <w:pPr>
              <w:spacing w:line="276" w:lineRule="auto"/>
              <w:rPr>
                <w:iCs/>
                <w:szCs w:val="19"/>
              </w:rPr>
            </w:pPr>
          </w:p>
          <w:p w14:paraId="64A52AB7" w14:textId="2F648D44" w:rsidR="00540785" w:rsidRPr="00FD363D" w:rsidRDefault="00540785" w:rsidP="00CA3D57">
            <w:pPr>
              <w:spacing w:line="276" w:lineRule="auto"/>
              <w:rPr>
                <w:iCs/>
                <w:szCs w:val="19"/>
              </w:rPr>
            </w:pPr>
          </w:p>
          <w:p w14:paraId="3F8C3AED" w14:textId="01BD6C0B" w:rsidR="00540785" w:rsidRPr="00FD363D" w:rsidRDefault="00540785" w:rsidP="00CA3D57">
            <w:pPr>
              <w:spacing w:line="276" w:lineRule="auto"/>
              <w:rPr>
                <w:iCs/>
                <w:szCs w:val="19"/>
              </w:rPr>
            </w:pPr>
          </w:p>
          <w:p w14:paraId="5AE6A295" w14:textId="5CF81DFF" w:rsidR="00540785" w:rsidRPr="00FD363D" w:rsidRDefault="00540785" w:rsidP="00CA3D57">
            <w:pPr>
              <w:spacing w:line="276" w:lineRule="auto"/>
              <w:rPr>
                <w:iCs/>
                <w:szCs w:val="19"/>
              </w:rPr>
            </w:pPr>
          </w:p>
          <w:p w14:paraId="35A3B7BF" w14:textId="64CCFABE" w:rsidR="00540785" w:rsidRPr="00FD363D" w:rsidRDefault="00540785" w:rsidP="00CA3D57">
            <w:pPr>
              <w:spacing w:line="276" w:lineRule="auto"/>
              <w:rPr>
                <w:iCs/>
                <w:szCs w:val="19"/>
              </w:rPr>
            </w:pPr>
          </w:p>
          <w:p w14:paraId="26BC3B7E" w14:textId="1E431CE7" w:rsidR="00540785" w:rsidRPr="00FD363D" w:rsidRDefault="00540785" w:rsidP="00CA3D57">
            <w:pPr>
              <w:spacing w:line="276" w:lineRule="auto"/>
              <w:rPr>
                <w:iCs/>
                <w:szCs w:val="19"/>
              </w:rPr>
            </w:pPr>
          </w:p>
          <w:p w14:paraId="0FB89260" w14:textId="36D43927" w:rsidR="00540785" w:rsidRPr="00FD363D" w:rsidRDefault="00540785" w:rsidP="00CA3D57">
            <w:pPr>
              <w:spacing w:line="276" w:lineRule="auto"/>
              <w:rPr>
                <w:iCs/>
                <w:szCs w:val="19"/>
              </w:rPr>
            </w:pPr>
          </w:p>
          <w:p w14:paraId="06A16390" w14:textId="78754F58" w:rsidR="00540785" w:rsidRPr="00FD363D" w:rsidRDefault="00540785" w:rsidP="00CA3D57">
            <w:pPr>
              <w:spacing w:line="276" w:lineRule="auto"/>
              <w:rPr>
                <w:iCs/>
                <w:szCs w:val="19"/>
              </w:rPr>
            </w:pPr>
          </w:p>
          <w:p w14:paraId="4771E079" w14:textId="76BD6562" w:rsidR="00540785" w:rsidRPr="00FD363D" w:rsidRDefault="00540785" w:rsidP="00CA3D57">
            <w:pPr>
              <w:spacing w:line="276" w:lineRule="auto"/>
              <w:rPr>
                <w:iCs/>
                <w:szCs w:val="19"/>
              </w:rPr>
            </w:pPr>
          </w:p>
          <w:p w14:paraId="5AE7623A" w14:textId="79B02E32" w:rsidR="00540785" w:rsidRPr="00FD363D" w:rsidRDefault="00540785" w:rsidP="00CA3D57">
            <w:pPr>
              <w:spacing w:line="276" w:lineRule="auto"/>
              <w:rPr>
                <w:iCs/>
                <w:szCs w:val="19"/>
              </w:rPr>
            </w:pPr>
          </w:p>
          <w:p w14:paraId="76E94047" w14:textId="6D53D768" w:rsidR="00540785" w:rsidRPr="00FD363D" w:rsidRDefault="00540785" w:rsidP="00CA3D57">
            <w:pPr>
              <w:spacing w:line="276" w:lineRule="auto"/>
              <w:rPr>
                <w:iCs/>
                <w:szCs w:val="19"/>
              </w:rPr>
            </w:pPr>
          </w:p>
          <w:p w14:paraId="447B951C" w14:textId="54143567" w:rsidR="00540785" w:rsidRPr="00FD363D" w:rsidRDefault="00540785" w:rsidP="00CA3D57">
            <w:pPr>
              <w:spacing w:line="276" w:lineRule="auto"/>
              <w:rPr>
                <w:iCs/>
                <w:szCs w:val="19"/>
              </w:rPr>
            </w:pPr>
          </w:p>
          <w:p w14:paraId="26518F47" w14:textId="21F26EFC" w:rsidR="00540785" w:rsidRPr="00FD363D" w:rsidRDefault="00540785" w:rsidP="00CA3D57">
            <w:pPr>
              <w:spacing w:line="276" w:lineRule="auto"/>
              <w:rPr>
                <w:iCs/>
                <w:szCs w:val="19"/>
              </w:rPr>
            </w:pPr>
          </w:p>
          <w:p w14:paraId="00C695D6" w14:textId="77777777" w:rsidR="00540785" w:rsidRPr="00FD363D" w:rsidRDefault="00540785" w:rsidP="00CA3D57">
            <w:pPr>
              <w:spacing w:line="276" w:lineRule="auto"/>
              <w:rPr>
                <w:iCs/>
                <w:szCs w:val="19"/>
              </w:rPr>
            </w:pPr>
          </w:p>
          <w:p w14:paraId="687A2133" w14:textId="77777777" w:rsidR="00CA3D57" w:rsidRPr="00FD363D" w:rsidRDefault="00CA3D57" w:rsidP="00CA3D57">
            <w:pPr>
              <w:spacing w:line="276" w:lineRule="auto"/>
              <w:rPr>
                <w:iCs/>
                <w:szCs w:val="19"/>
              </w:rPr>
            </w:pPr>
          </w:p>
          <w:p w14:paraId="30588F60" w14:textId="77777777" w:rsidR="00CA3D57" w:rsidRPr="00FD363D" w:rsidRDefault="00CA3D57" w:rsidP="00CA3D57">
            <w:pPr>
              <w:spacing w:line="276" w:lineRule="auto"/>
              <w:rPr>
                <w:iCs/>
                <w:szCs w:val="19"/>
              </w:rPr>
            </w:pPr>
          </w:p>
          <w:p w14:paraId="5081144A" w14:textId="77777777" w:rsidR="00CA3D57" w:rsidRPr="00FD363D" w:rsidRDefault="00CA3D57" w:rsidP="00CA3D57">
            <w:pPr>
              <w:spacing w:line="276" w:lineRule="auto"/>
              <w:rPr>
                <w:iCs/>
                <w:szCs w:val="19"/>
              </w:rPr>
            </w:pPr>
          </w:p>
          <w:p w14:paraId="02F4407D" w14:textId="77777777" w:rsidR="00CA3D57" w:rsidRPr="00FD363D" w:rsidRDefault="00CA3D57" w:rsidP="00CA3D57">
            <w:pPr>
              <w:spacing w:line="276" w:lineRule="auto"/>
              <w:rPr>
                <w:iCs/>
                <w:szCs w:val="19"/>
              </w:rPr>
            </w:pPr>
          </w:p>
          <w:p w14:paraId="6F5ABA92" w14:textId="77777777" w:rsidR="00CA3D57" w:rsidRPr="00FD363D" w:rsidRDefault="00CA3D57" w:rsidP="00CA3D57">
            <w:pPr>
              <w:spacing w:line="276" w:lineRule="auto"/>
              <w:rPr>
                <w:iCs/>
                <w:szCs w:val="19"/>
              </w:rPr>
            </w:pPr>
          </w:p>
          <w:p w14:paraId="06B477F8" w14:textId="77777777" w:rsidR="00CA3D57" w:rsidRPr="00FD363D" w:rsidRDefault="00CA3D57" w:rsidP="00CA3D57">
            <w:pPr>
              <w:spacing w:line="276" w:lineRule="auto"/>
              <w:rPr>
                <w:iCs/>
                <w:szCs w:val="19"/>
              </w:rPr>
            </w:pPr>
          </w:p>
        </w:tc>
      </w:tr>
      <w:bookmarkEnd w:id="0"/>
      <w:bookmarkEnd w:id="1"/>
    </w:tbl>
    <w:p w14:paraId="76A243AC" w14:textId="3B566807" w:rsidR="00361530" w:rsidRPr="00FD363D" w:rsidRDefault="00361530">
      <w:pPr>
        <w:rPr>
          <w:szCs w:val="19"/>
        </w:rPr>
      </w:pPr>
    </w:p>
    <w:sectPr w:rsidR="00361530" w:rsidRPr="00FD363D" w:rsidSect="009A3C4A">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973F" w14:textId="77777777" w:rsidR="000E6E12" w:rsidRDefault="000E6E12">
      <w:r>
        <w:separator/>
      </w:r>
    </w:p>
  </w:endnote>
  <w:endnote w:type="continuationSeparator" w:id="0">
    <w:p w14:paraId="16086899" w14:textId="77777777" w:rsidR="000E6E12" w:rsidRDefault="000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Univers LT Std 55">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4FF6" w14:textId="77777777" w:rsidR="00901937" w:rsidRDefault="0090193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9F59B9" w14:textId="77777777" w:rsidR="00901937" w:rsidRDefault="0090193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118A" w14:textId="12313389" w:rsidR="00901937" w:rsidRPr="00FD363D" w:rsidRDefault="002F5066" w:rsidP="001E1262">
    <w:pPr>
      <w:pStyle w:val="Voettekst"/>
      <w:ind w:right="360"/>
      <w:rPr>
        <w:sz w:val="15"/>
        <w:szCs w:val="15"/>
      </w:rPr>
    </w:pPr>
    <w:r>
      <w:rPr>
        <w:sz w:val="15"/>
        <w:szCs w:val="15"/>
      </w:rPr>
      <w:t>Tussenevaluatie</w:t>
    </w:r>
    <w:r w:rsidR="009D1FD9">
      <w:rPr>
        <w:sz w:val="15"/>
        <w:szCs w:val="15"/>
      </w:rPr>
      <w:t xml:space="preserve"> Initiatiefase 2025-2026</w:t>
    </w:r>
    <w:r w:rsidR="00901937">
      <w:rPr>
        <w:rFonts w:ascii="Univers LT Std 55" w:hAnsi="Univers LT Std 55"/>
        <w:sz w:val="15"/>
        <w:szCs w:val="15"/>
      </w:rPr>
      <w:tab/>
    </w:r>
    <w:r w:rsidR="00901937" w:rsidRPr="00FD363D">
      <w:rPr>
        <w:sz w:val="15"/>
        <w:szCs w:val="15"/>
      </w:rPr>
      <w:t xml:space="preserve">Pagina </w:t>
    </w:r>
    <w:r w:rsidR="00901937" w:rsidRPr="00FD363D">
      <w:rPr>
        <w:rStyle w:val="Paginanummer"/>
        <w:sz w:val="15"/>
        <w:szCs w:val="15"/>
      </w:rPr>
      <w:fldChar w:fldCharType="begin"/>
    </w:r>
    <w:r w:rsidR="00901937" w:rsidRPr="00FD363D">
      <w:rPr>
        <w:rStyle w:val="Paginanummer"/>
        <w:sz w:val="15"/>
        <w:szCs w:val="15"/>
      </w:rPr>
      <w:instrText xml:space="preserve"> PAGE </w:instrText>
    </w:r>
    <w:r w:rsidR="00901937" w:rsidRPr="00FD363D">
      <w:rPr>
        <w:rStyle w:val="Paginanummer"/>
        <w:sz w:val="15"/>
        <w:szCs w:val="15"/>
      </w:rPr>
      <w:fldChar w:fldCharType="separate"/>
    </w:r>
    <w:r w:rsidR="00870860">
      <w:rPr>
        <w:rStyle w:val="Paginanummer"/>
        <w:noProof/>
        <w:sz w:val="15"/>
        <w:szCs w:val="15"/>
      </w:rPr>
      <w:t>1</w:t>
    </w:r>
    <w:r w:rsidR="00901937" w:rsidRPr="00FD363D">
      <w:rPr>
        <w:rStyle w:val="Paginanummer"/>
        <w:sz w:val="15"/>
        <w:szCs w:val="15"/>
      </w:rPr>
      <w:fldChar w:fldCharType="end"/>
    </w:r>
    <w:r w:rsidR="00901937" w:rsidRPr="00FD363D">
      <w:rPr>
        <w:rStyle w:val="Paginanummer"/>
        <w:sz w:val="15"/>
        <w:szCs w:val="15"/>
      </w:rPr>
      <w:t xml:space="preserve"> van </w:t>
    </w:r>
    <w:r>
      <w:rPr>
        <w:rStyle w:val="Paginanummer"/>
        <w:sz w:val="15"/>
        <w:szCs w:val="15"/>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46E9" w14:textId="77777777" w:rsidR="009D1FD9" w:rsidRDefault="009D1F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FAED" w14:textId="77777777" w:rsidR="000E6E12" w:rsidRDefault="000E6E12">
      <w:r>
        <w:separator/>
      </w:r>
    </w:p>
  </w:footnote>
  <w:footnote w:type="continuationSeparator" w:id="0">
    <w:p w14:paraId="595997A6" w14:textId="77777777" w:rsidR="000E6E12" w:rsidRDefault="000E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2AF6" w14:textId="77777777" w:rsidR="009D1FD9" w:rsidRDefault="009D1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6264" w14:textId="77777777" w:rsidR="009D1FD9" w:rsidRDefault="009D1F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9D4F" w14:textId="77777777" w:rsidR="009D1FD9" w:rsidRDefault="009D1F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5E162F"/>
    <w:multiLevelType w:val="multilevel"/>
    <w:tmpl w:val="5686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5E15907"/>
    <w:multiLevelType w:val="hybridMultilevel"/>
    <w:tmpl w:val="2FAC63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FAA0E4A"/>
    <w:multiLevelType w:val="multilevel"/>
    <w:tmpl w:val="D8E0CAC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94491">
    <w:abstractNumId w:val="3"/>
  </w:num>
  <w:num w:numId="2" w16cid:durableId="523517439">
    <w:abstractNumId w:val="21"/>
  </w:num>
  <w:num w:numId="3" w16cid:durableId="773718672">
    <w:abstractNumId w:val="1"/>
  </w:num>
  <w:num w:numId="4" w16cid:durableId="175654876">
    <w:abstractNumId w:val="5"/>
  </w:num>
  <w:num w:numId="5" w16cid:durableId="838275635">
    <w:abstractNumId w:val="34"/>
  </w:num>
  <w:num w:numId="6" w16cid:durableId="1127285709">
    <w:abstractNumId w:val="25"/>
  </w:num>
  <w:num w:numId="7" w16cid:durableId="1052582242">
    <w:abstractNumId w:val="17"/>
  </w:num>
  <w:num w:numId="8" w16cid:durableId="687565206">
    <w:abstractNumId w:val="12"/>
  </w:num>
  <w:num w:numId="9" w16cid:durableId="1747411529">
    <w:abstractNumId w:val="7"/>
  </w:num>
  <w:num w:numId="10" w16cid:durableId="1131823303">
    <w:abstractNumId w:val="33"/>
  </w:num>
  <w:num w:numId="11" w16cid:durableId="228346769">
    <w:abstractNumId w:val="32"/>
  </w:num>
  <w:num w:numId="12" w16cid:durableId="607396609">
    <w:abstractNumId w:val="20"/>
  </w:num>
  <w:num w:numId="13" w16cid:durableId="916942545">
    <w:abstractNumId w:val="2"/>
  </w:num>
  <w:num w:numId="14" w16cid:durableId="1514606415">
    <w:abstractNumId w:val="4"/>
  </w:num>
  <w:num w:numId="15" w16cid:durableId="919678610">
    <w:abstractNumId w:val="28"/>
  </w:num>
  <w:num w:numId="16" w16cid:durableId="2124301056">
    <w:abstractNumId w:val="22"/>
  </w:num>
  <w:num w:numId="17" w16cid:durableId="1355576879">
    <w:abstractNumId w:val="9"/>
  </w:num>
  <w:num w:numId="18" w16cid:durableId="1451044680">
    <w:abstractNumId w:val="36"/>
  </w:num>
  <w:num w:numId="19" w16cid:durableId="358437912">
    <w:abstractNumId w:val="0"/>
  </w:num>
  <w:num w:numId="20" w16cid:durableId="493568004">
    <w:abstractNumId w:val="8"/>
  </w:num>
  <w:num w:numId="21" w16cid:durableId="1650668968">
    <w:abstractNumId w:val="10"/>
  </w:num>
  <w:num w:numId="22" w16cid:durableId="1023021207">
    <w:abstractNumId w:val="13"/>
  </w:num>
  <w:num w:numId="23" w16cid:durableId="245117886">
    <w:abstractNumId w:val="6"/>
  </w:num>
  <w:num w:numId="24" w16cid:durableId="871698058">
    <w:abstractNumId w:val="30"/>
  </w:num>
  <w:num w:numId="25" w16cid:durableId="2039697789">
    <w:abstractNumId w:val="14"/>
  </w:num>
  <w:num w:numId="26" w16cid:durableId="347486675">
    <w:abstractNumId w:val="16"/>
  </w:num>
  <w:num w:numId="27" w16cid:durableId="540366930">
    <w:abstractNumId w:val="24"/>
  </w:num>
  <w:num w:numId="28" w16cid:durableId="1615750253">
    <w:abstractNumId w:val="18"/>
  </w:num>
  <w:num w:numId="29" w16cid:durableId="855776446">
    <w:abstractNumId w:val="23"/>
  </w:num>
  <w:num w:numId="30" w16cid:durableId="849023127">
    <w:abstractNumId w:val="15"/>
  </w:num>
  <w:num w:numId="31" w16cid:durableId="748691335">
    <w:abstractNumId w:val="38"/>
  </w:num>
  <w:num w:numId="32" w16cid:durableId="451900252">
    <w:abstractNumId w:val="11"/>
  </w:num>
  <w:num w:numId="33" w16cid:durableId="1009023859">
    <w:abstractNumId w:val="27"/>
  </w:num>
  <w:num w:numId="34" w16cid:durableId="1828280622">
    <w:abstractNumId w:val="19"/>
  </w:num>
  <w:num w:numId="35" w16cid:durableId="389420969">
    <w:abstractNumId w:val="29"/>
  </w:num>
  <w:num w:numId="36" w16cid:durableId="1770923948">
    <w:abstractNumId w:val="26"/>
  </w:num>
  <w:num w:numId="37" w16cid:durableId="358554839">
    <w:abstractNumId w:val="31"/>
  </w:num>
  <w:num w:numId="38" w16cid:durableId="1848782971">
    <w:abstractNumId w:val="35"/>
  </w:num>
  <w:num w:numId="39" w16cid:durableId="2112898119">
    <w:abstractNumId w:val="39"/>
  </w:num>
  <w:num w:numId="40" w16cid:durableId="6653232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NygOSDMJwlThG2/dyS3XvJjbdfN0nW8kWiJeOYIPjmKPdksUXBXeMQn3e4Cj0O4yuyEkbSSZD2I/NyqJlYp2g==" w:salt="EM65yOmmAD3OWtzUWYt0E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1B87"/>
    <w:rsid w:val="00010395"/>
    <w:rsid w:val="00022E86"/>
    <w:rsid w:val="00026116"/>
    <w:rsid w:val="00036AE8"/>
    <w:rsid w:val="00042596"/>
    <w:rsid w:val="00050710"/>
    <w:rsid w:val="0006002E"/>
    <w:rsid w:val="00065E18"/>
    <w:rsid w:val="00070FD3"/>
    <w:rsid w:val="0008175E"/>
    <w:rsid w:val="00093812"/>
    <w:rsid w:val="000A56A2"/>
    <w:rsid w:val="000B135F"/>
    <w:rsid w:val="000E6E12"/>
    <w:rsid w:val="000F0A9D"/>
    <w:rsid w:val="000F6176"/>
    <w:rsid w:val="00103526"/>
    <w:rsid w:val="0011007C"/>
    <w:rsid w:val="00110656"/>
    <w:rsid w:val="00125730"/>
    <w:rsid w:val="00125A10"/>
    <w:rsid w:val="00142C2F"/>
    <w:rsid w:val="001451A9"/>
    <w:rsid w:val="00163D2B"/>
    <w:rsid w:val="001761B4"/>
    <w:rsid w:val="001972FE"/>
    <w:rsid w:val="001C28EC"/>
    <w:rsid w:val="001C5F5B"/>
    <w:rsid w:val="001C7039"/>
    <w:rsid w:val="001C799C"/>
    <w:rsid w:val="001E1262"/>
    <w:rsid w:val="001E39FE"/>
    <w:rsid w:val="001E4161"/>
    <w:rsid w:val="001E537F"/>
    <w:rsid w:val="001F1CD1"/>
    <w:rsid w:val="00201C1F"/>
    <w:rsid w:val="00215216"/>
    <w:rsid w:val="00216D10"/>
    <w:rsid w:val="002213E2"/>
    <w:rsid w:val="00224C54"/>
    <w:rsid w:val="00245FF7"/>
    <w:rsid w:val="00262B4D"/>
    <w:rsid w:val="002657A8"/>
    <w:rsid w:val="00266514"/>
    <w:rsid w:val="00270DFD"/>
    <w:rsid w:val="00277E6A"/>
    <w:rsid w:val="00282268"/>
    <w:rsid w:val="002840BB"/>
    <w:rsid w:val="002A2916"/>
    <w:rsid w:val="002C59EA"/>
    <w:rsid w:val="002D3957"/>
    <w:rsid w:val="002E30D0"/>
    <w:rsid w:val="002E753E"/>
    <w:rsid w:val="002F5066"/>
    <w:rsid w:val="00300D6A"/>
    <w:rsid w:val="00301CCA"/>
    <w:rsid w:val="00302C2B"/>
    <w:rsid w:val="00314508"/>
    <w:rsid w:val="0031554E"/>
    <w:rsid w:val="0031651A"/>
    <w:rsid w:val="0032002D"/>
    <w:rsid w:val="0032279B"/>
    <w:rsid w:val="00323702"/>
    <w:rsid w:val="0034483B"/>
    <w:rsid w:val="00357B60"/>
    <w:rsid w:val="00357D30"/>
    <w:rsid w:val="00361530"/>
    <w:rsid w:val="003702D5"/>
    <w:rsid w:val="00393F53"/>
    <w:rsid w:val="0039598D"/>
    <w:rsid w:val="003A3F86"/>
    <w:rsid w:val="003B0A17"/>
    <w:rsid w:val="003B0D0F"/>
    <w:rsid w:val="003B6730"/>
    <w:rsid w:val="003C6271"/>
    <w:rsid w:val="003D6301"/>
    <w:rsid w:val="003E509E"/>
    <w:rsid w:val="003F4DE7"/>
    <w:rsid w:val="003F69CB"/>
    <w:rsid w:val="004003D4"/>
    <w:rsid w:val="00401302"/>
    <w:rsid w:val="00402C38"/>
    <w:rsid w:val="004051DE"/>
    <w:rsid w:val="00414699"/>
    <w:rsid w:val="004149E5"/>
    <w:rsid w:val="00414D1E"/>
    <w:rsid w:val="00420A1C"/>
    <w:rsid w:val="00421379"/>
    <w:rsid w:val="00421B9C"/>
    <w:rsid w:val="004253B8"/>
    <w:rsid w:val="004322BC"/>
    <w:rsid w:val="00440A13"/>
    <w:rsid w:val="00443732"/>
    <w:rsid w:val="00482BD7"/>
    <w:rsid w:val="00486251"/>
    <w:rsid w:val="004A1A19"/>
    <w:rsid w:val="004A31EE"/>
    <w:rsid w:val="004A722C"/>
    <w:rsid w:val="004C144A"/>
    <w:rsid w:val="004C2332"/>
    <w:rsid w:val="004C551B"/>
    <w:rsid w:val="004D6060"/>
    <w:rsid w:val="004E03E7"/>
    <w:rsid w:val="0050548A"/>
    <w:rsid w:val="00505EB7"/>
    <w:rsid w:val="0050788E"/>
    <w:rsid w:val="00525128"/>
    <w:rsid w:val="00527FD9"/>
    <w:rsid w:val="00530CB2"/>
    <w:rsid w:val="00531F36"/>
    <w:rsid w:val="00532FA5"/>
    <w:rsid w:val="00540785"/>
    <w:rsid w:val="0055249F"/>
    <w:rsid w:val="00553B0A"/>
    <w:rsid w:val="005550D1"/>
    <w:rsid w:val="005621AA"/>
    <w:rsid w:val="005674B6"/>
    <w:rsid w:val="00571233"/>
    <w:rsid w:val="005938F0"/>
    <w:rsid w:val="005A5EB2"/>
    <w:rsid w:val="005A606F"/>
    <w:rsid w:val="005B6C80"/>
    <w:rsid w:val="005B7A33"/>
    <w:rsid w:val="005C43BD"/>
    <w:rsid w:val="005D0E75"/>
    <w:rsid w:val="005D3695"/>
    <w:rsid w:val="005F3EA0"/>
    <w:rsid w:val="00612317"/>
    <w:rsid w:val="00612BCC"/>
    <w:rsid w:val="00614151"/>
    <w:rsid w:val="00615196"/>
    <w:rsid w:val="0062358A"/>
    <w:rsid w:val="006308E3"/>
    <w:rsid w:val="00631853"/>
    <w:rsid w:val="00631B37"/>
    <w:rsid w:val="00634E0F"/>
    <w:rsid w:val="0065576D"/>
    <w:rsid w:val="006653AD"/>
    <w:rsid w:val="00670A24"/>
    <w:rsid w:val="00675340"/>
    <w:rsid w:val="00676918"/>
    <w:rsid w:val="00680CC3"/>
    <w:rsid w:val="00681E15"/>
    <w:rsid w:val="006970A1"/>
    <w:rsid w:val="006A14BB"/>
    <w:rsid w:val="006A6CB6"/>
    <w:rsid w:val="006B61CF"/>
    <w:rsid w:val="006C3C65"/>
    <w:rsid w:val="006D696F"/>
    <w:rsid w:val="006D7E94"/>
    <w:rsid w:val="006E5DEE"/>
    <w:rsid w:val="006F3F09"/>
    <w:rsid w:val="00703159"/>
    <w:rsid w:val="00703CBA"/>
    <w:rsid w:val="00780AE3"/>
    <w:rsid w:val="007860DF"/>
    <w:rsid w:val="0079735E"/>
    <w:rsid w:val="007A2C9C"/>
    <w:rsid w:val="007A2EBC"/>
    <w:rsid w:val="007B2DD2"/>
    <w:rsid w:val="007C5D44"/>
    <w:rsid w:val="007C634B"/>
    <w:rsid w:val="007D1AE2"/>
    <w:rsid w:val="007D4A61"/>
    <w:rsid w:val="007D4E13"/>
    <w:rsid w:val="007E4E2C"/>
    <w:rsid w:val="007E7031"/>
    <w:rsid w:val="00803599"/>
    <w:rsid w:val="00804F3B"/>
    <w:rsid w:val="0081108A"/>
    <w:rsid w:val="00811ED8"/>
    <w:rsid w:val="008156B3"/>
    <w:rsid w:val="00826BFC"/>
    <w:rsid w:val="00830869"/>
    <w:rsid w:val="00835015"/>
    <w:rsid w:val="0085433D"/>
    <w:rsid w:val="00855D3C"/>
    <w:rsid w:val="00867AD5"/>
    <w:rsid w:val="00870860"/>
    <w:rsid w:val="008711D3"/>
    <w:rsid w:val="00872682"/>
    <w:rsid w:val="0087420F"/>
    <w:rsid w:val="0089283F"/>
    <w:rsid w:val="00893E6D"/>
    <w:rsid w:val="008B0A32"/>
    <w:rsid w:val="008D3CBC"/>
    <w:rsid w:val="008E2E9E"/>
    <w:rsid w:val="008F4152"/>
    <w:rsid w:val="008F6800"/>
    <w:rsid w:val="00901937"/>
    <w:rsid w:val="00905A0D"/>
    <w:rsid w:val="009245A2"/>
    <w:rsid w:val="009279D4"/>
    <w:rsid w:val="00936DD4"/>
    <w:rsid w:val="00940632"/>
    <w:rsid w:val="009412CF"/>
    <w:rsid w:val="00977259"/>
    <w:rsid w:val="009A3C4A"/>
    <w:rsid w:val="009B1292"/>
    <w:rsid w:val="009B1A07"/>
    <w:rsid w:val="009B68F0"/>
    <w:rsid w:val="009D1FD9"/>
    <w:rsid w:val="009D5E8C"/>
    <w:rsid w:val="009E46C0"/>
    <w:rsid w:val="009E6B50"/>
    <w:rsid w:val="009E77B1"/>
    <w:rsid w:val="009F5E44"/>
    <w:rsid w:val="00A052C6"/>
    <w:rsid w:val="00A16E3F"/>
    <w:rsid w:val="00A2096F"/>
    <w:rsid w:val="00A230AE"/>
    <w:rsid w:val="00A26CC0"/>
    <w:rsid w:val="00A538E4"/>
    <w:rsid w:val="00A7042F"/>
    <w:rsid w:val="00A71026"/>
    <w:rsid w:val="00A71467"/>
    <w:rsid w:val="00A840FD"/>
    <w:rsid w:val="00A95A05"/>
    <w:rsid w:val="00AA564C"/>
    <w:rsid w:val="00AC0460"/>
    <w:rsid w:val="00AD49E9"/>
    <w:rsid w:val="00AD7528"/>
    <w:rsid w:val="00AE45E4"/>
    <w:rsid w:val="00AF2A44"/>
    <w:rsid w:val="00B00CCC"/>
    <w:rsid w:val="00B1393B"/>
    <w:rsid w:val="00B163AE"/>
    <w:rsid w:val="00B33209"/>
    <w:rsid w:val="00B337CB"/>
    <w:rsid w:val="00B42CFB"/>
    <w:rsid w:val="00B47DB2"/>
    <w:rsid w:val="00B51CF0"/>
    <w:rsid w:val="00B53E80"/>
    <w:rsid w:val="00B60C83"/>
    <w:rsid w:val="00B6212D"/>
    <w:rsid w:val="00B660C6"/>
    <w:rsid w:val="00B67CB2"/>
    <w:rsid w:val="00B736FE"/>
    <w:rsid w:val="00B84585"/>
    <w:rsid w:val="00B92F63"/>
    <w:rsid w:val="00B95639"/>
    <w:rsid w:val="00B96258"/>
    <w:rsid w:val="00BA161D"/>
    <w:rsid w:val="00BB273B"/>
    <w:rsid w:val="00BB5699"/>
    <w:rsid w:val="00BC3341"/>
    <w:rsid w:val="00BC4BCC"/>
    <w:rsid w:val="00BD1092"/>
    <w:rsid w:val="00BE1F27"/>
    <w:rsid w:val="00BE65E9"/>
    <w:rsid w:val="00C16917"/>
    <w:rsid w:val="00C22F6A"/>
    <w:rsid w:val="00C26267"/>
    <w:rsid w:val="00C435C0"/>
    <w:rsid w:val="00C45BA5"/>
    <w:rsid w:val="00C629DF"/>
    <w:rsid w:val="00C80FAC"/>
    <w:rsid w:val="00C90824"/>
    <w:rsid w:val="00C91160"/>
    <w:rsid w:val="00C9318E"/>
    <w:rsid w:val="00C949AA"/>
    <w:rsid w:val="00C969EC"/>
    <w:rsid w:val="00CA0FB6"/>
    <w:rsid w:val="00CA3D57"/>
    <w:rsid w:val="00CB7C27"/>
    <w:rsid w:val="00CC1D53"/>
    <w:rsid w:val="00CE2E41"/>
    <w:rsid w:val="00CE5D6C"/>
    <w:rsid w:val="00CF10E6"/>
    <w:rsid w:val="00CF5B96"/>
    <w:rsid w:val="00D013D7"/>
    <w:rsid w:val="00D02FF0"/>
    <w:rsid w:val="00D11C7C"/>
    <w:rsid w:val="00D139CB"/>
    <w:rsid w:val="00D16324"/>
    <w:rsid w:val="00D1732E"/>
    <w:rsid w:val="00D21BFB"/>
    <w:rsid w:val="00D246A3"/>
    <w:rsid w:val="00D256A7"/>
    <w:rsid w:val="00D35E0C"/>
    <w:rsid w:val="00D37F79"/>
    <w:rsid w:val="00D43D1F"/>
    <w:rsid w:val="00D52431"/>
    <w:rsid w:val="00D54C22"/>
    <w:rsid w:val="00D64CBD"/>
    <w:rsid w:val="00D854DF"/>
    <w:rsid w:val="00D87816"/>
    <w:rsid w:val="00D96739"/>
    <w:rsid w:val="00D975EC"/>
    <w:rsid w:val="00DC2E4A"/>
    <w:rsid w:val="00DD2DDF"/>
    <w:rsid w:val="00DD37F6"/>
    <w:rsid w:val="00DD7581"/>
    <w:rsid w:val="00DE0E70"/>
    <w:rsid w:val="00DE678B"/>
    <w:rsid w:val="00DF1E1C"/>
    <w:rsid w:val="00DF3105"/>
    <w:rsid w:val="00E1629E"/>
    <w:rsid w:val="00E235AB"/>
    <w:rsid w:val="00E27D8E"/>
    <w:rsid w:val="00E3350C"/>
    <w:rsid w:val="00E45DF6"/>
    <w:rsid w:val="00E54F2E"/>
    <w:rsid w:val="00E64063"/>
    <w:rsid w:val="00E94867"/>
    <w:rsid w:val="00EA79BD"/>
    <w:rsid w:val="00EB16ED"/>
    <w:rsid w:val="00EC612A"/>
    <w:rsid w:val="00EC6DA7"/>
    <w:rsid w:val="00ED085A"/>
    <w:rsid w:val="00ED5312"/>
    <w:rsid w:val="00EE578A"/>
    <w:rsid w:val="00EF233F"/>
    <w:rsid w:val="00F12B8B"/>
    <w:rsid w:val="00F224E6"/>
    <w:rsid w:val="00F24E87"/>
    <w:rsid w:val="00F30B7A"/>
    <w:rsid w:val="00F73F57"/>
    <w:rsid w:val="00F74B54"/>
    <w:rsid w:val="00F77A5E"/>
    <w:rsid w:val="00F83212"/>
    <w:rsid w:val="00F844AE"/>
    <w:rsid w:val="00F905B6"/>
    <w:rsid w:val="00F94424"/>
    <w:rsid w:val="00F9571A"/>
    <w:rsid w:val="00FA61E6"/>
    <w:rsid w:val="00FD363D"/>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0F8A"/>
  <w15:docId w15:val="{C2CC541C-B89B-EF46-B726-F6AA118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E4E2C"/>
    <w:rPr>
      <w:b/>
      <w:bCs/>
    </w:rPr>
  </w:style>
  <w:style w:type="character" w:customStyle="1" w:styleId="TekstopmerkingChar">
    <w:name w:val="Tekst opmerking Char"/>
    <w:basedOn w:val="Standaardalinea-lettertype"/>
    <w:link w:val="Tekstopmerking"/>
    <w:semiHidden/>
    <w:rsid w:val="007E4E2C"/>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E4E2C"/>
    <w:rPr>
      <w:rFonts w:ascii="Trebuchet MS" w:eastAsia="MS Mincho" w:hAnsi="Trebuchet MS"/>
      <w:b/>
      <w:bCs/>
    </w:rPr>
  </w:style>
  <w:style w:type="character" w:customStyle="1" w:styleId="Kop1Char">
    <w:name w:val="Kop 1 Char"/>
    <w:aliases w:val="tussenkop 1 Char"/>
    <w:basedOn w:val="Standaardalinea-lettertype"/>
    <w:link w:val="Kop1"/>
    <w:rsid w:val="00681E15"/>
    <w:rPr>
      <w:rFonts w:ascii="Trebuchet MS" w:eastAsia="MS Mincho" w:hAnsi="Trebuchet MS"/>
      <w:b/>
      <w:sz w:val="21"/>
      <w:szCs w:val="24"/>
    </w:rPr>
  </w:style>
  <w:style w:type="character" w:styleId="Tekstvantijdelijkeaanduiding">
    <w:name w:val="Placeholder Text"/>
    <w:basedOn w:val="Standaardalinea-lettertype"/>
    <w:uiPriority w:val="99"/>
    <w:semiHidden/>
    <w:rsid w:val="00B53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39ea86e76611add39027953b90cc2b6a">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cc2ca01199117145b8d9cbf0d7b05867"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9BFF-244D-4B7A-838F-603BE2606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D0659-D734-42F0-A55B-557AD6A9C7CD}">
  <ds:schemaRefs>
    <ds:schemaRef ds:uri="http://schemas.microsoft.com/sharepoint/v3/contenttype/forms"/>
  </ds:schemaRefs>
</ds:datastoreItem>
</file>

<file path=customXml/itemProps3.xml><?xml version="1.0" encoding="utf-8"?>
<ds:datastoreItem xmlns:ds="http://schemas.openxmlformats.org/officeDocument/2006/customXml" ds:itemID="{A67CC5EC-E5D0-4223-A556-3091E8BED03B}">
  <ds:schemaRefs>
    <ds:schemaRef ds:uri="http://schemas.microsoft.com/office/2006/metadata/properties"/>
    <ds:schemaRef ds:uri="http://schemas.microsoft.com/office/infopath/2007/PartnerControls"/>
    <ds:schemaRef ds:uri="482e68f2-a825-47fe-942f-645179b97d06"/>
  </ds:schemaRefs>
</ds:datastoreItem>
</file>

<file path=customXml/itemProps4.xml><?xml version="1.0" encoding="utf-8"?>
<ds:datastoreItem xmlns:ds="http://schemas.openxmlformats.org/officeDocument/2006/customXml" ds:itemID="{86A1D474-D319-DE40-8775-C715415D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6650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Karine Wullink</cp:lastModifiedBy>
  <cp:revision>2</cp:revision>
  <cp:lastPrinted>2014-09-11T12:53:00Z</cp:lastPrinted>
  <dcterms:created xsi:type="dcterms:W3CDTF">2025-11-13T09:56:00Z</dcterms:created>
  <dcterms:modified xsi:type="dcterms:W3CDTF">2025-11-13T09:56:00Z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d050f3-850d-4310-850a-31ea13e04063_Enabled">
    <vt:lpwstr>true</vt:lpwstr>
  </property>
  <property fmtid="{D5CDD505-2E9C-101B-9397-08002B2CF9AE}" pid="3" name="MSIP_Label_44d050f3-850d-4310-850a-31ea13e04063_SetDate">
    <vt:lpwstr>2025-10-16T14:54:48Z</vt:lpwstr>
  </property>
  <property fmtid="{D5CDD505-2E9C-101B-9397-08002B2CF9AE}" pid="4" name="MSIP_Label_44d050f3-850d-4310-850a-31ea13e04063_Method">
    <vt:lpwstr>Standard</vt:lpwstr>
  </property>
  <property fmtid="{D5CDD505-2E9C-101B-9397-08002B2CF9AE}" pid="5" name="MSIP_Label_44d050f3-850d-4310-850a-31ea13e04063_Name">
    <vt:lpwstr>defa4170-0d19-0005-0004-bc88714345d2</vt:lpwstr>
  </property>
  <property fmtid="{D5CDD505-2E9C-101B-9397-08002B2CF9AE}" pid="6" name="MSIP_Label_44d050f3-850d-4310-850a-31ea13e04063_SiteId">
    <vt:lpwstr>6200b37c-a03e-4996-ab02-6f5b017bb20f</vt:lpwstr>
  </property>
  <property fmtid="{D5CDD505-2E9C-101B-9397-08002B2CF9AE}" pid="7" name="MSIP_Label_44d050f3-850d-4310-850a-31ea13e04063_ActionId">
    <vt:lpwstr>42eb571c-b9a3-4c40-af74-2a7bc0f97c0e</vt:lpwstr>
  </property>
  <property fmtid="{D5CDD505-2E9C-101B-9397-08002B2CF9AE}" pid="8" name="MSIP_Label_44d050f3-850d-4310-850a-31ea13e04063_ContentBits">
    <vt:lpwstr>0</vt:lpwstr>
  </property>
  <property fmtid="{D5CDD505-2E9C-101B-9397-08002B2CF9AE}" pid="9" name="MSIP_Label_44d050f3-850d-4310-850a-31ea13e04063_Tag">
    <vt:lpwstr>50, 3, 0, 1</vt:lpwstr>
  </property>
  <property fmtid="{D5CDD505-2E9C-101B-9397-08002B2CF9AE}" pid="10" name="ContentTypeId">
    <vt:lpwstr>0x0101003FD4A0C7416F99448A6FBC2806CF6126</vt:lpwstr>
  </property>
</Properties>
</file>